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D8E" w:rsidRDefault="00AD7D8E" w:rsidP="00AD7D8E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>
        <w:rPr>
          <w:rFonts w:ascii="Arial" w:eastAsia="PMingLiU" w:hAnsi="Arial" w:cs="Arial"/>
          <w:spacing w:val="40"/>
          <w:sz w:val="20"/>
          <w:szCs w:val="20"/>
        </w:rPr>
        <w:t>БЕЛГОРОДСКАЯ ОБЛАСТЬ</w:t>
      </w:r>
    </w:p>
    <w:p w:rsidR="00AD7D8E" w:rsidRDefault="00AD7D8E" w:rsidP="00AD7D8E">
      <w:pPr>
        <w:pStyle w:val="4"/>
        <w:rPr>
          <w:rFonts w:ascii="Arial Narrow" w:hAnsi="Arial Narrow"/>
          <w:sz w:val="40"/>
          <w:szCs w:val="40"/>
        </w:rPr>
      </w:pPr>
    </w:p>
    <w:p w:rsidR="00AD7D8E" w:rsidRDefault="00AD7D8E" w:rsidP="00AD7D8E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АДМИНИСТРАЦИЯ ЛОМОВСКОГО СЕЛЬСКОГО ПОСЕЛЕНИЯ МУНИЦИПАЛЬНОГО РАЙОНА</w:t>
      </w:r>
    </w:p>
    <w:p w:rsidR="00AD7D8E" w:rsidRDefault="00AD7D8E" w:rsidP="00AD7D8E">
      <w:pPr>
        <w:pStyle w:val="5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6D05C8" w:rsidRDefault="006D05C8" w:rsidP="00AD7D8E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</w:p>
    <w:p w:rsidR="00AD7D8E" w:rsidRDefault="00AD7D8E" w:rsidP="00AD7D8E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>
        <w:rPr>
          <w:rFonts w:ascii="Arial" w:hAnsi="Arial" w:cs="Arial"/>
          <w:spacing w:val="48"/>
          <w:sz w:val="32"/>
          <w:szCs w:val="32"/>
        </w:rPr>
        <w:t>ПОСТАНОВЛЕНИЕ</w:t>
      </w:r>
    </w:p>
    <w:p w:rsidR="006D05C8" w:rsidRDefault="006D05C8" w:rsidP="00AD7D8E">
      <w:pPr>
        <w:jc w:val="center"/>
        <w:rPr>
          <w:rFonts w:ascii="Arial" w:hAnsi="Arial" w:cs="Arial"/>
          <w:b/>
          <w:sz w:val="17"/>
          <w:szCs w:val="17"/>
        </w:rPr>
      </w:pPr>
    </w:p>
    <w:p w:rsidR="00AD7D8E" w:rsidRDefault="00AD7D8E" w:rsidP="00AD7D8E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Ломово</w:t>
      </w:r>
    </w:p>
    <w:p w:rsidR="00AD7D8E" w:rsidRPr="004862EA" w:rsidRDefault="00AD7D8E" w:rsidP="00AD7D8E">
      <w:pPr>
        <w:pStyle w:val="6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>«</w:t>
      </w:r>
      <w:r w:rsidR="008878EA">
        <w:rPr>
          <w:rFonts w:ascii="Arial" w:hAnsi="Arial" w:cs="Arial"/>
          <w:bCs w:val="0"/>
        </w:rPr>
        <w:t xml:space="preserve">  12 </w:t>
      </w:r>
      <w:r>
        <w:rPr>
          <w:rFonts w:ascii="Arial" w:hAnsi="Arial" w:cs="Arial"/>
          <w:bCs w:val="0"/>
        </w:rPr>
        <w:t>»</w:t>
      </w:r>
      <w:r w:rsidR="008878EA">
        <w:rPr>
          <w:rFonts w:ascii="Arial" w:hAnsi="Arial" w:cs="Arial"/>
          <w:bCs w:val="0"/>
        </w:rPr>
        <w:t xml:space="preserve">    марта </w:t>
      </w:r>
      <w:r w:rsidRPr="004862EA">
        <w:rPr>
          <w:rFonts w:ascii="Arial" w:hAnsi="Arial" w:cs="Arial"/>
          <w:bCs w:val="0"/>
        </w:rPr>
        <w:t xml:space="preserve"> 2019 г.                      </w:t>
      </w:r>
      <w:r>
        <w:rPr>
          <w:rFonts w:ascii="Arial" w:hAnsi="Arial" w:cs="Arial"/>
          <w:bCs w:val="0"/>
        </w:rPr>
        <w:t xml:space="preserve">            </w:t>
      </w:r>
      <w:r w:rsidRPr="004862EA">
        <w:rPr>
          <w:rFonts w:ascii="Arial" w:hAnsi="Arial" w:cs="Arial"/>
          <w:bCs w:val="0"/>
        </w:rPr>
        <w:t xml:space="preserve">                                      </w:t>
      </w:r>
      <w:r>
        <w:rPr>
          <w:rFonts w:ascii="Arial" w:hAnsi="Arial" w:cs="Arial"/>
          <w:bCs w:val="0"/>
        </w:rPr>
        <w:t xml:space="preserve">  </w:t>
      </w:r>
      <w:r w:rsidR="008878EA">
        <w:rPr>
          <w:rFonts w:ascii="Arial" w:hAnsi="Arial" w:cs="Arial"/>
          <w:bCs w:val="0"/>
        </w:rPr>
        <w:t xml:space="preserve">                      </w:t>
      </w:r>
      <w:r>
        <w:rPr>
          <w:rFonts w:ascii="Arial" w:hAnsi="Arial" w:cs="Arial"/>
          <w:bCs w:val="0"/>
        </w:rPr>
        <w:t>№</w:t>
      </w:r>
      <w:r w:rsidR="008878EA">
        <w:rPr>
          <w:rFonts w:ascii="Arial" w:hAnsi="Arial" w:cs="Arial"/>
          <w:bCs w:val="0"/>
        </w:rPr>
        <w:t xml:space="preserve"> 11</w:t>
      </w:r>
    </w:p>
    <w:p w:rsidR="00AD7D8E" w:rsidRDefault="00AD7D8E" w:rsidP="00AD7D8E">
      <w:pPr>
        <w:rPr>
          <w:sz w:val="28"/>
          <w:szCs w:val="28"/>
        </w:rPr>
      </w:pPr>
    </w:p>
    <w:p w:rsidR="000D6650" w:rsidRDefault="000D6650" w:rsidP="000D6650">
      <w:pPr>
        <w:ind w:firstLine="709"/>
      </w:pPr>
    </w:p>
    <w:p w:rsidR="00AD7D8E" w:rsidRDefault="00AD7D8E" w:rsidP="000D6650">
      <w:pPr>
        <w:ind w:firstLine="709"/>
      </w:pPr>
    </w:p>
    <w:p w:rsidR="00AD7D8E" w:rsidRPr="00163EE8" w:rsidRDefault="00AD7D8E" w:rsidP="000D6650">
      <w:pPr>
        <w:ind w:firstLine="709"/>
      </w:pPr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</w:tblGrid>
      <w:tr w:rsidR="000D6650" w:rsidRPr="00F322DB" w:rsidTr="00566FD0">
        <w:trPr>
          <w:trHeight w:val="1388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650" w:rsidRPr="006C3F93" w:rsidRDefault="000D6650" w:rsidP="00AD7D8E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создании добровольной народной дружины </w:t>
            </w:r>
            <w:r w:rsidRPr="00302084">
              <w:rPr>
                <w:b/>
                <w:sz w:val="28"/>
                <w:szCs w:val="28"/>
              </w:rPr>
              <w:t xml:space="preserve">на территории </w:t>
            </w:r>
            <w:r w:rsidR="00AD7D8E">
              <w:rPr>
                <w:b/>
                <w:sz w:val="28"/>
                <w:szCs w:val="28"/>
              </w:rPr>
              <w:t>Лом</w:t>
            </w:r>
            <w:r>
              <w:rPr>
                <w:b/>
                <w:sz w:val="28"/>
                <w:szCs w:val="28"/>
              </w:rPr>
              <w:t xml:space="preserve">овского </w:t>
            </w:r>
            <w:r w:rsidRPr="00302084">
              <w:rPr>
                <w:b/>
                <w:sz w:val="28"/>
                <w:szCs w:val="28"/>
              </w:rPr>
              <w:t>сельского поселения</w:t>
            </w:r>
          </w:p>
        </w:tc>
      </w:tr>
    </w:tbl>
    <w:p w:rsidR="004A563A" w:rsidRDefault="004A563A" w:rsidP="004A563A">
      <w:pPr>
        <w:tabs>
          <w:tab w:val="left" w:pos="10620"/>
        </w:tabs>
        <w:ind w:right="5527"/>
        <w:jc w:val="both"/>
        <w:rPr>
          <w:sz w:val="28"/>
          <w:szCs w:val="28"/>
        </w:rPr>
      </w:pPr>
    </w:p>
    <w:p w:rsidR="004A563A" w:rsidRDefault="004A563A" w:rsidP="004A563A">
      <w:pPr>
        <w:tabs>
          <w:tab w:val="left" w:pos="10620"/>
        </w:tabs>
        <w:ind w:right="5527"/>
        <w:jc w:val="both"/>
        <w:rPr>
          <w:sz w:val="28"/>
          <w:szCs w:val="28"/>
        </w:rPr>
      </w:pPr>
    </w:p>
    <w:p w:rsidR="00314A5E" w:rsidRDefault="00314A5E" w:rsidP="004A563A">
      <w:pPr>
        <w:tabs>
          <w:tab w:val="left" w:pos="10620"/>
        </w:tabs>
        <w:ind w:right="5527"/>
        <w:jc w:val="both"/>
        <w:rPr>
          <w:sz w:val="28"/>
          <w:szCs w:val="28"/>
        </w:rPr>
      </w:pPr>
    </w:p>
    <w:p w:rsidR="00910E1A" w:rsidRDefault="00AD7D8E" w:rsidP="00D00A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22180B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="0022180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22180B">
        <w:rPr>
          <w:sz w:val="28"/>
          <w:szCs w:val="28"/>
        </w:rPr>
        <w:t xml:space="preserve"> от </w:t>
      </w:r>
      <w:r w:rsidR="00F819B8">
        <w:rPr>
          <w:sz w:val="28"/>
          <w:szCs w:val="28"/>
        </w:rPr>
        <w:t xml:space="preserve">2 апреля </w:t>
      </w:r>
      <w:r w:rsidR="00422036">
        <w:rPr>
          <w:sz w:val="28"/>
          <w:szCs w:val="28"/>
        </w:rPr>
        <w:t>2014 года №</w:t>
      </w:r>
      <w:r w:rsidR="00F819B8">
        <w:rPr>
          <w:sz w:val="28"/>
          <w:szCs w:val="28"/>
        </w:rPr>
        <w:t xml:space="preserve"> 44-ФЗ «Об участии граждан в охране общественного порядк</w:t>
      </w:r>
      <w:r>
        <w:rPr>
          <w:sz w:val="28"/>
          <w:szCs w:val="28"/>
        </w:rPr>
        <w:t>а</w:t>
      </w:r>
      <w:r w:rsidR="00F819B8">
        <w:rPr>
          <w:sz w:val="28"/>
          <w:szCs w:val="28"/>
        </w:rPr>
        <w:t>»</w:t>
      </w:r>
      <w:r>
        <w:rPr>
          <w:sz w:val="28"/>
          <w:szCs w:val="28"/>
        </w:rPr>
        <w:t xml:space="preserve">, в </w:t>
      </w:r>
      <w:r w:rsidR="00E52EC0">
        <w:rPr>
          <w:sz w:val="28"/>
          <w:szCs w:val="28"/>
        </w:rPr>
        <w:t xml:space="preserve"> цел</w:t>
      </w:r>
      <w:r>
        <w:rPr>
          <w:sz w:val="28"/>
          <w:szCs w:val="28"/>
        </w:rPr>
        <w:t>ях</w:t>
      </w:r>
      <w:r w:rsidR="00E52EC0">
        <w:rPr>
          <w:sz w:val="28"/>
          <w:szCs w:val="28"/>
        </w:rPr>
        <w:t xml:space="preserve"> обеспечения </w:t>
      </w:r>
      <w:r w:rsidR="00E52EC0" w:rsidRPr="00533AB6">
        <w:rPr>
          <w:sz w:val="28"/>
          <w:szCs w:val="28"/>
        </w:rPr>
        <w:t>правопорядка и безопасности</w:t>
      </w:r>
      <w:r w:rsidR="00E52EC0">
        <w:rPr>
          <w:sz w:val="28"/>
          <w:szCs w:val="28"/>
        </w:rPr>
        <w:t>,</w:t>
      </w:r>
      <w:r w:rsidR="00E52EC0" w:rsidRPr="00533AB6">
        <w:rPr>
          <w:sz w:val="28"/>
          <w:szCs w:val="28"/>
        </w:rPr>
        <w:t xml:space="preserve"> </w:t>
      </w:r>
      <w:r w:rsidR="00E52EC0">
        <w:rPr>
          <w:sz w:val="28"/>
          <w:szCs w:val="28"/>
        </w:rPr>
        <w:t xml:space="preserve">а также </w:t>
      </w:r>
      <w:r w:rsidR="00E52EC0" w:rsidRPr="00533AB6">
        <w:rPr>
          <w:sz w:val="28"/>
          <w:szCs w:val="28"/>
        </w:rPr>
        <w:t>оказани</w:t>
      </w:r>
      <w:r>
        <w:rPr>
          <w:sz w:val="28"/>
          <w:szCs w:val="28"/>
        </w:rPr>
        <w:t>я</w:t>
      </w:r>
      <w:r w:rsidR="00E52EC0" w:rsidRPr="00533AB6">
        <w:rPr>
          <w:sz w:val="28"/>
          <w:szCs w:val="28"/>
        </w:rPr>
        <w:t xml:space="preserve"> содействия правоохранительным органам в обеспечении правопорядка и общественной безопасности</w:t>
      </w:r>
      <w:r w:rsidR="00E52EC0" w:rsidRPr="00E52EC0">
        <w:rPr>
          <w:sz w:val="28"/>
          <w:szCs w:val="28"/>
        </w:rPr>
        <w:t xml:space="preserve"> </w:t>
      </w:r>
      <w:r w:rsidR="00E52EC0" w:rsidRPr="00533AB6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Лом</w:t>
      </w:r>
      <w:r w:rsidR="001F4C1A">
        <w:rPr>
          <w:sz w:val="28"/>
          <w:szCs w:val="28"/>
        </w:rPr>
        <w:t>овского</w:t>
      </w:r>
      <w:r w:rsidR="00E52EC0">
        <w:rPr>
          <w:sz w:val="28"/>
          <w:szCs w:val="28"/>
        </w:rPr>
        <w:t xml:space="preserve"> сельского поселения</w:t>
      </w:r>
      <w:r w:rsidR="00D00ADC" w:rsidRPr="00647E9D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Лом</w:t>
      </w:r>
      <w:r w:rsidR="001F4C1A">
        <w:rPr>
          <w:sz w:val="28"/>
          <w:szCs w:val="28"/>
        </w:rPr>
        <w:t>овского</w:t>
      </w:r>
      <w:r w:rsidR="00D00ADC" w:rsidRPr="00647E9D">
        <w:rPr>
          <w:sz w:val="28"/>
          <w:szCs w:val="28"/>
        </w:rPr>
        <w:t xml:space="preserve"> сельского поселения </w:t>
      </w:r>
      <w:r w:rsidR="00910E1A" w:rsidRPr="00722A80">
        <w:rPr>
          <w:b/>
          <w:sz w:val="28"/>
          <w:szCs w:val="28"/>
        </w:rPr>
        <w:t>постановляет</w:t>
      </w:r>
      <w:r w:rsidR="00910E1A" w:rsidRPr="00941776">
        <w:rPr>
          <w:sz w:val="28"/>
          <w:szCs w:val="28"/>
        </w:rPr>
        <w:t>:</w:t>
      </w:r>
    </w:p>
    <w:p w:rsidR="0008254A" w:rsidRDefault="00693A58" w:rsidP="0008254A">
      <w:pPr>
        <w:pStyle w:val="11"/>
        <w:numPr>
          <w:ilvl w:val="0"/>
          <w:numId w:val="12"/>
        </w:numPr>
        <w:shd w:val="clear" w:color="auto" w:fill="auto"/>
        <w:tabs>
          <w:tab w:val="right" w:pos="1134"/>
          <w:tab w:val="right" w:pos="9383"/>
        </w:tabs>
        <w:spacing w:before="0"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Создать </w:t>
      </w:r>
      <w:r w:rsidR="0067207B">
        <w:rPr>
          <w:sz w:val="28"/>
          <w:szCs w:val="28"/>
        </w:rPr>
        <w:t xml:space="preserve">добровольную </w:t>
      </w:r>
      <w:r w:rsidR="007C15AC">
        <w:rPr>
          <w:sz w:val="28"/>
          <w:szCs w:val="28"/>
        </w:rPr>
        <w:t>народн</w:t>
      </w:r>
      <w:r w:rsidR="00B6375C">
        <w:rPr>
          <w:sz w:val="28"/>
          <w:szCs w:val="28"/>
        </w:rPr>
        <w:t>ую</w:t>
      </w:r>
      <w:r w:rsidR="007C15AC">
        <w:rPr>
          <w:sz w:val="28"/>
          <w:szCs w:val="28"/>
        </w:rPr>
        <w:t xml:space="preserve"> </w:t>
      </w:r>
      <w:r w:rsidR="0067207B">
        <w:rPr>
          <w:sz w:val="28"/>
          <w:szCs w:val="28"/>
        </w:rPr>
        <w:t>дружину</w:t>
      </w:r>
      <w:r w:rsidRPr="0008254A">
        <w:rPr>
          <w:sz w:val="28"/>
          <w:szCs w:val="28"/>
        </w:rPr>
        <w:t xml:space="preserve"> на территории </w:t>
      </w:r>
      <w:r w:rsidR="002F58FD">
        <w:rPr>
          <w:sz w:val="28"/>
          <w:szCs w:val="28"/>
        </w:rPr>
        <w:t>Лом</w:t>
      </w:r>
      <w:r w:rsidR="001F4C1A">
        <w:rPr>
          <w:sz w:val="28"/>
          <w:szCs w:val="28"/>
        </w:rPr>
        <w:t>овского</w:t>
      </w:r>
      <w:r w:rsidRPr="0008254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794C47" w:rsidRDefault="0008254A" w:rsidP="00794C47">
      <w:pPr>
        <w:pStyle w:val="11"/>
        <w:numPr>
          <w:ilvl w:val="0"/>
          <w:numId w:val="12"/>
        </w:numPr>
        <w:shd w:val="clear" w:color="auto" w:fill="auto"/>
        <w:tabs>
          <w:tab w:val="right" w:pos="1134"/>
          <w:tab w:val="right" w:pos="9383"/>
        </w:tabs>
        <w:spacing w:before="0"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</w:t>
      </w:r>
      <w:r w:rsidR="0067207B">
        <w:rPr>
          <w:sz w:val="28"/>
          <w:szCs w:val="28"/>
        </w:rPr>
        <w:t xml:space="preserve">о добровольной </w:t>
      </w:r>
      <w:r w:rsidR="007C15AC">
        <w:rPr>
          <w:sz w:val="28"/>
          <w:szCs w:val="28"/>
        </w:rPr>
        <w:t>народной</w:t>
      </w:r>
      <w:r w:rsidR="0067207B">
        <w:rPr>
          <w:sz w:val="28"/>
          <w:szCs w:val="28"/>
        </w:rPr>
        <w:t xml:space="preserve"> дружине</w:t>
      </w:r>
      <w:r w:rsidRPr="0008254A">
        <w:rPr>
          <w:sz w:val="28"/>
          <w:szCs w:val="28"/>
        </w:rPr>
        <w:t xml:space="preserve"> на территории </w:t>
      </w:r>
      <w:r w:rsidR="002F58FD">
        <w:rPr>
          <w:sz w:val="28"/>
          <w:szCs w:val="28"/>
        </w:rPr>
        <w:t>Лом</w:t>
      </w:r>
      <w:r w:rsidR="00794C47">
        <w:rPr>
          <w:sz w:val="28"/>
          <w:szCs w:val="28"/>
        </w:rPr>
        <w:t>овского</w:t>
      </w:r>
      <w:r w:rsidRPr="0008254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(</w:t>
      </w:r>
      <w:r w:rsidR="000E24CC">
        <w:rPr>
          <w:sz w:val="28"/>
          <w:szCs w:val="28"/>
        </w:rPr>
        <w:t>прилагается</w:t>
      </w:r>
      <w:r>
        <w:rPr>
          <w:sz w:val="28"/>
          <w:szCs w:val="28"/>
        </w:rPr>
        <w:t>).</w:t>
      </w:r>
    </w:p>
    <w:p w:rsidR="007C15AC" w:rsidRPr="00314A5E" w:rsidRDefault="007C15AC" w:rsidP="004C1CC2">
      <w:pPr>
        <w:pStyle w:val="11"/>
        <w:numPr>
          <w:ilvl w:val="0"/>
          <w:numId w:val="12"/>
        </w:numPr>
        <w:shd w:val="clear" w:color="auto" w:fill="auto"/>
        <w:tabs>
          <w:tab w:val="left" w:pos="0"/>
          <w:tab w:val="left" w:pos="1134"/>
          <w:tab w:val="right" w:pos="9383"/>
        </w:tabs>
        <w:spacing w:before="0" w:after="0" w:line="240" w:lineRule="auto"/>
        <w:ind w:left="0" w:firstLine="705"/>
        <w:rPr>
          <w:sz w:val="28"/>
          <w:szCs w:val="28"/>
        </w:rPr>
      </w:pPr>
      <w:r w:rsidRPr="00314A5E">
        <w:rPr>
          <w:sz w:val="28"/>
          <w:szCs w:val="28"/>
        </w:rPr>
        <w:t>Признать утратившим силу постановлени</w:t>
      </w:r>
      <w:r w:rsidR="00C06FF4" w:rsidRPr="00314A5E">
        <w:rPr>
          <w:sz w:val="28"/>
          <w:szCs w:val="28"/>
        </w:rPr>
        <w:t>е</w:t>
      </w:r>
      <w:r w:rsidRPr="00314A5E">
        <w:rPr>
          <w:sz w:val="28"/>
          <w:szCs w:val="28"/>
        </w:rPr>
        <w:t xml:space="preserve"> </w:t>
      </w:r>
      <w:r w:rsidR="000E7876" w:rsidRPr="00314A5E">
        <w:rPr>
          <w:sz w:val="28"/>
          <w:szCs w:val="28"/>
        </w:rPr>
        <w:t xml:space="preserve">главы </w:t>
      </w:r>
      <w:r w:rsidRPr="00314A5E">
        <w:rPr>
          <w:sz w:val="28"/>
          <w:szCs w:val="28"/>
        </w:rPr>
        <w:t xml:space="preserve">администрации </w:t>
      </w:r>
      <w:r w:rsidR="006C4D57">
        <w:rPr>
          <w:sz w:val="28"/>
          <w:szCs w:val="28"/>
        </w:rPr>
        <w:t>Лом</w:t>
      </w:r>
      <w:r w:rsidR="00C06FF4" w:rsidRPr="00314A5E">
        <w:rPr>
          <w:sz w:val="28"/>
          <w:szCs w:val="28"/>
        </w:rPr>
        <w:t>овского</w:t>
      </w:r>
      <w:r w:rsidRPr="00314A5E">
        <w:rPr>
          <w:sz w:val="28"/>
          <w:szCs w:val="28"/>
        </w:rPr>
        <w:t xml:space="preserve"> сельского поселения</w:t>
      </w:r>
      <w:r w:rsidR="004C1CC2">
        <w:rPr>
          <w:sz w:val="28"/>
          <w:szCs w:val="28"/>
        </w:rPr>
        <w:t xml:space="preserve"> от </w:t>
      </w:r>
      <w:r w:rsidR="00AA35BA">
        <w:rPr>
          <w:sz w:val="28"/>
          <w:szCs w:val="28"/>
        </w:rPr>
        <w:t>20</w:t>
      </w:r>
      <w:r w:rsidR="004C1CC2">
        <w:rPr>
          <w:sz w:val="28"/>
          <w:szCs w:val="28"/>
        </w:rPr>
        <w:t xml:space="preserve"> </w:t>
      </w:r>
      <w:r w:rsidR="00AA35BA">
        <w:rPr>
          <w:sz w:val="28"/>
          <w:szCs w:val="28"/>
        </w:rPr>
        <w:t>янва</w:t>
      </w:r>
      <w:r w:rsidR="004C1CC2">
        <w:rPr>
          <w:sz w:val="28"/>
          <w:szCs w:val="28"/>
        </w:rPr>
        <w:t xml:space="preserve">ря </w:t>
      </w:r>
      <w:r w:rsidRPr="00314A5E">
        <w:rPr>
          <w:sz w:val="28"/>
          <w:szCs w:val="28"/>
        </w:rPr>
        <w:t>20</w:t>
      </w:r>
      <w:r w:rsidR="004C1CC2">
        <w:rPr>
          <w:sz w:val="28"/>
          <w:szCs w:val="28"/>
        </w:rPr>
        <w:t>1</w:t>
      </w:r>
      <w:r w:rsidR="00AA35BA">
        <w:rPr>
          <w:sz w:val="28"/>
          <w:szCs w:val="28"/>
        </w:rPr>
        <w:t>4</w:t>
      </w:r>
      <w:r w:rsidRPr="00314A5E">
        <w:rPr>
          <w:sz w:val="28"/>
          <w:szCs w:val="28"/>
        </w:rPr>
        <w:t xml:space="preserve"> года №</w:t>
      </w:r>
      <w:r w:rsidR="00E52EC0" w:rsidRPr="00314A5E">
        <w:rPr>
          <w:sz w:val="28"/>
          <w:szCs w:val="28"/>
        </w:rPr>
        <w:t xml:space="preserve"> </w:t>
      </w:r>
      <w:r w:rsidR="00AA35BA">
        <w:rPr>
          <w:sz w:val="28"/>
          <w:szCs w:val="28"/>
        </w:rPr>
        <w:t>3</w:t>
      </w:r>
      <w:r w:rsidRPr="00314A5E">
        <w:rPr>
          <w:sz w:val="28"/>
          <w:szCs w:val="28"/>
        </w:rPr>
        <w:t xml:space="preserve"> «</w:t>
      </w:r>
      <w:r w:rsidR="004C1CC2" w:rsidRPr="004C1CC2">
        <w:rPr>
          <w:sz w:val="28"/>
          <w:szCs w:val="28"/>
        </w:rPr>
        <w:t xml:space="preserve">О </w:t>
      </w:r>
      <w:r w:rsidR="00AA35BA">
        <w:rPr>
          <w:sz w:val="28"/>
          <w:szCs w:val="28"/>
        </w:rPr>
        <w:t>составе общественного формирования по охране общественного порядка</w:t>
      </w:r>
      <w:r w:rsidR="004C1CC2" w:rsidRPr="004C1CC2">
        <w:rPr>
          <w:sz w:val="28"/>
          <w:szCs w:val="28"/>
        </w:rPr>
        <w:t xml:space="preserve"> на территории </w:t>
      </w:r>
      <w:r w:rsidR="00AA35BA">
        <w:rPr>
          <w:sz w:val="28"/>
          <w:szCs w:val="28"/>
        </w:rPr>
        <w:t>Лом</w:t>
      </w:r>
      <w:r w:rsidR="004C1CC2" w:rsidRPr="004C1CC2">
        <w:rPr>
          <w:sz w:val="28"/>
          <w:szCs w:val="28"/>
        </w:rPr>
        <w:t>овского сельского поселения</w:t>
      </w:r>
      <w:r w:rsidRPr="00314A5E">
        <w:rPr>
          <w:sz w:val="28"/>
          <w:szCs w:val="28"/>
        </w:rPr>
        <w:t>»</w:t>
      </w:r>
      <w:r w:rsidR="00314A5E">
        <w:rPr>
          <w:sz w:val="28"/>
          <w:szCs w:val="28"/>
        </w:rPr>
        <w:t>.</w:t>
      </w:r>
    </w:p>
    <w:p w:rsidR="008C7605" w:rsidRPr="005A7926" w:rsidRDefault="008C7605" w:rsidP="0008254A">
      <w:pPr>
        <w:pStyle w:val="11"/>
        <w:numPr>
          <w:ilvl w:val="0"/>
          <w:numId w:val="12"/>
        </w:numPr>
        <w:shd w:val="clear" w:color="auto" w:fill="auto"/>
        <w:tabs>
          <w:tab w:val="right" w:pos="1134"/>
          <w:tab w:val="right" w:pos="9383"/>
        </w:tabs>
        <w:spacing w:before="0" w:after="0" w:line="240" w:lineRule="auto"/>
        <w:ind w:left="0" w:firstLine="709"/>
        <w:rPr>
          <w:sz w:val="28"/>
          <w:szCs w:val="28"/>
        </w:rPr>
      </w:pPr>
      <w:r>
        <w:rPr>
          <w:spacing w:val="0"/>
          <w:sz w:val="28"/>
          <w:szCs w:val="28"/>
        </w:rPr>
        <w:t xml:space="preserve">Обнародовать настоящее постановление в общедоступных местах </w:t>
      </w:r>
      <w:r w:rsidR="002773E2">
        <w:rPr>
          <w:spacing w:val="0"/>
          <w:sz w:val="28"/>
          <w:szCs w:val="28"/>
        </w:rPr>
        <w:t>Лом</w:t>
      </w:r>
      <w:r w:rsidR="00314A5E">
        <w:rPr>
          <w:spacing w:val="0"/>
          <w:sz w:val="28"/>
          <w:szCs w:val="28"/>
        </w:rPr>
        <w:t>овского</w:t>
      </w:r>
      <w:r>
        <w:rPr>
          <w:spacing w:val="0"/>
          <w:sz w:val="28"/>
          <w:szCs w:val="28"/>
        </w:rPr>
        <w:t xml:space="preserve"> сельского поселения.</w:t>
      </w:r>
    </w:p>
    <w:p w:rsidR="00A66714" w:rsidRPr="008C7605" w:rsidRDefault="008C7605" w:rsidP="0008254A">
      <w:pPr>
        <w:pStyle w:val="11"/>
        <w:numPr>
          <w:ilvl w:val="0"/>
          <w:numId w:val="12"/>
        </w:numPr>
        <w:shd w:val="clear" w:color="auto" w:fill="auto"/>
        <w:tabs>
          <w:tab w:val="right" w:pos="1134"/>
          <w:tab w:val="right" w:pos="9383"/>
        </w:tabs>
        <w:spacing w:before="0" w:after="0" w:line="240" w:lineRule="auto"/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66714" w:rsidRDefault="00A66714" w:rsidP="00A66714">
      <w:pPr>
        <w:tabs>
          <w:tab w:val="left" w:pos="0"/>
        </w:tabs>
        <w:rPr>
          <w:b/>
          <w:sz w:val="28"/>
          <w:szCs w:val="28"/>
        </w:rPr>
      </w:pPr>
    </w:p>
    <w:p w:rsidR="005002A6" w:rsidRDefault="005002A6" w:rsidP="00A66714">
      <w:pPr>
        <w:tabs>
          <w:tab w:val="left" w:pos="0"/>
        </w:tabs>
        <w:rPr>
          <w:b/>
          <w:sz w:val="28"/>
          <w:szCs w:val="28"/>
        </w:rPr>
      </w:pPr>
    </w:p>
    <w:p w:rsidR="00314A5E" w:rsidRDefault="00314A5E" w:rsidP="00A66714">
      <w:pPr>
        <w:tabs>
          <w:tab w:val="left" w:pos="0"/>
        </w:tabs>
        <w:rPr>
          <w:b/>
          <w:sz w:val="28"/>
          <w:szCs w:val="28"/>
        </w:rPr>
      </w:pPr>
    </w:p>
    <w:p w:rsidR="00A66714" w:rsidRPr="009102A5" w:rsidRDefault="00A66714" w:rsidP="00A66714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9102A5">
        <w:rPr>
          <w:b/>
          <w:sz w:val="28"/>
          <w:szCs w:val="28"/>
        </w:rPr>
        <w:t xml:space="preserve"> администрации </w:t>
      </w:r>
    </w:p>
    <w:p w:rsidR="00A66714" w:rsidRDefault="002773E2" w:rsidP="00A66714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Лом</w:t>
      </w:r>
      <w:r w:rsidR="00314A5E">
        <w:rPr>
          <w:b/>
          <w:sz w:val="28"/>
          <w:szCs w:val="28"/>
        </w:rPr>
        <w:t xml:space="preserve">овского </w:t>
      </w:r>
      <w:r w:rsidR="00A66714" w:rsidRPr="009102A5">
        <w:rPr>
          <w:b/>
          <w:sz w:val="28"/>
          <w:szCs w:val="28"/>
        </w:rPr>
        <w:t xml:space="preserve">сельского поселения                       </w:t>
      </w:r>
      <w:r w:rsidR="00314A5E">
        <w:rPr>
          <w:b/>
          <w:sz w:val="28"/>
          <w:szCs w:val="28"/>
        </w:rPr>
        <w:t xml:space="preserve">      </w:t>
      </w:r>
      <w:r w:rsidR="00A66714" w:rsidRPr="009102A5">
        <w:rPr>
          <w:b/>
          <w:sz w:val="28"/>
          <w:szCs w:val="28"/>
        </w:rPr>
        <w:t xml:space="preserve">   </w:t>
      </w:r>
      <w:r w:rsidR="00A66714">
        <w:rPr>
          <w:b/>
          <w:sz w:val="28"/>
          <w:szCs w:val="28"/>
        </w:rPr>
        <w:t xml:space="preserve">    </w:t>
      </w:r>
      <w:r w:rsidR="00314A5E">
        <w:rPr>
          <w:b/>
          <w:sz w:val="28"/>
          <w:szCs w:val="28"/>
        </w:rPr>
        <w:t xml:space="preserve">   </w:t>
      </w:r>
      <w:r w:rsidR="00A66714">
        <w:rPr>
          <w:b/>
          <w:sz w:val="28"/>
          <w:szCs w:val="28"/>
        </w:rPr>
        <w:t xml:space="preserve">   </w:t>
      </w:r>
      <w:r w:rsidR="00A66714" w:rsidRPr="009102A5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В.И.Стрябкова</w:t>
      </w:r>
      <w:proofErr w:type="spellEnd"/>
    </w:p>
    <w:p w:rsidR="0008254A" w:rsidRPr="00F757BB" w:rsidRDefault="00314A5E" w:rsidP="00274B3A">
      <w:pPr>
        <w:ind w:left="4395"/>
        <w:jc w:val="center"/>
        <w:rPr>
          <w:b/>
          <w:bCs/>
          <w:sz w:val="28"/>
          <w:szCs w:val="28"/>
          <w:lang w:eastAsia="ar-SA"/>
        </w:rPr>
      </w:pPr>
      <w:r>
        <w:rPr>
          <w:b/>
          <w:sz w:val="28"/>
          <w:szCs w:val="28"/>
        </w:rPr>
        <w:br w:type="page"/>
      </w:r>
      <w:r w:rsidR="000E24CC">
        <w:rPr>
          <w:b/>
          <w:bCs/>
          <w:sz w:val="28"/>
          <w:szCs w:val="28"/>
          <w:lang w:eastAsia="ar-SA"/>
        </w:rPr>
        <w:lastRenderedPageBreak/>
        <w:t>УТВЕРЖДЕНО</w:t>
      </w:r>
    </w:p>
    <w:p w:rsidR="0008254A" w:rsidRPr="00F757BB" w:rsidRDefault="0008254A" w:rsidP="00274B3A">
      <w:pPr>
        <w:suppressAutoHyphens/>
        <w:ind w:left="4395"/>
        <w:jc w:val="center"/>
        <w:rPr>
          <w:b/>
          <w:bCs/>
          <w:sz w:val="28"/>
          <w:szCs w:val="28"/>
          <w:lang w:eastAsia="ar-SA"/>
        </w:rPr>
      </w:pPr>
      <w:r w:rsidRPr="00F757BB">
        <w:rPr>
          <w:b/>
          <w:bCs/>
          <w:sz w:val="28"/>
          <w:szCs w:val="28"/>
          <w:lang w:eastAsia="ar-SA"/>
        </w:rPr>
        <w:t>постановлени</w:t>
      </w:r>
      <w:r w:rsidR="000E24CC">
        <w:rPr>
          <w:b/>
          <w:bCs/>
          <w:sz w:val="28"/>
          <w:szCs w:val="28"/>
          <w:lang w:eastAsia="ar-SA"/>
        </w:rPr>
        <w:t>ем</w:t>
      </w:r>
      <w:r w:rsidRPr="00F757BB">
        <w:rPr>
          <w:b/>
          <w:bCs/>
          <w:sz w:val="28"/>
          <w:szCs w:val="28"/>
          <w:lang w:eastAsia="ar-SA"/>
        </w:rPr>
        <w:t xml:space="preserve"> администрации</w:t>
      </w:r>
    </w:p>
    <w:p w:rsidR="0008254A" w:rsidRPr="00F757BB" w:rsidRDefault="002773E2" w:rsidP="00274B3A">
      <w:pPr>
        <w:suppressAutoHyphens/>
        <w:ind w:left="4395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Лом</w:t>
      </w:r>
      <w:r w:rsidR="00314A5E">
        <w:rPr>
          <w:b/>
          <w:bCs/>
          <w:sz w:val="28"/>
          <w:szCs w:val="28"/>
          <w:lang w:eastAsia="ar-SA"/>
        </w:rPr>
        <w:t>овского</w:t>
      </w:r>
      <w:r w:rsidR="0008254A" w:rsidRPr="00F757BB">
        <w:rPr>
          <w:b/>
          <w:bCs/>
          <w:sz w:val="28"/>
          <w:szCs w:val="28"/>
          <w:lang w:eastAsia="ar-SA"/>
        </w:rPr>
        <w:t xml:space="preserve"> сельского поселения</w:t>
      </w:r>
    </w:p>
    <w:p w:rsidR="0008254A" w:rsidRPr="00F757BB" w:rsidRDefault="000E24CC" w:rsidP="00274B3A">
      <w:pPr>
        <w:suppressAutoHyphens/>
        <w:ind w:left="4395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от 1</w:t>
      </w:r>
      <w:r w:rsidR="002773E2">
        <w:rPr>
          <w:b/>
          <w:bCs/>
          <w:sz w:val="28"/>
          <w:szCs w:val="28"/>
          <w:lang w:eastAsia="ar-SA"/>
        </w:rPr>
        <w:t>2</w:t>
      </w:r>
      <w:r>
        <w:rPr>
          <w:b/>
          <w:bCs/>
          <w:sz w:val="28"/>
          <w:szCs w:val="28"/>
          <w:lang w:eastAsia="ar-SA"/>
        </w:rPr>
        <w:t xml:space="preserve"> марта </w:t>
      </w:r>
      <w:r w:rsidR="0008254A" w:rsidRPr="00F757BB">
        <w:rPr>
          <w:b/>
          <w:bCs/>
          <w:sz w:val="28"/>
          <w:szCs w:val="28"/>
          <w:lang w:eastAsia="ar-SA"/>
        </w:rPr>
        <w:t>201</w:t>
      </w:r>
      <w:r>
        <w:rPr>
          <w:b/>
          <w:bCs/>
          <w:sz w:val="28"/>
          <w:szCs w:val="28"/>
          <w:lang w:eastAsia="ar-SA"/>
        </w:rPr>
        <w:t>9</w:t>
      </w:r>
      <w:r w:rsidR="0008254A" w:rsidRPr="00F757BB">
        <w:rPr>
          <w:b/>
          <w:bCs/>
          <w:sz w:val="28"/>
          <w:szCs w:val="28"/>
          <w:lang w:eastAsia="ar-SA"/>
        </w:rPr>
        <w:t xml:space="preserve"> года № </w:t>
      </w:r>
      <w:r w:rsidR="008878EA">
        <w:rPr>
          <w:b/>
          <w:bCs/>
          <w:sz w:val="28"/>
          <w:szCs w:val="28"/>
          <w:lang w:eastAsia="ar-SA"/>
        </w:rPr>
        <w:t>11</w:t>
      </w:r>
    </w:p>
    <w:p w:rsidR="0008254A" w:rsidRPr="00F757BB" w:rsidRDefault="0008254A" w:rsidP="0008254A">
      <w:pPr>
        <w:suppressAutoHyphens/>
        <w:autoSpaceDE w:val="0"/>
        <w:jc w:val="center"/>
        <w:rPr>
          <w:rFonts w:eastAsia="Arial"/>
          <w:b/>
          <w:bCs/>
          <w:sz w:val="28"/>
          <w:szCs w:val="28"/>
          <w:lang w:eastAsia="ar-SA"/>
        </w:rPr>
      </w:pPr>
    </w:p>
    <w:p w:rsidR="0008254A" w:rsidRDefault="0008254A" w:rsidP="0008254A">
      <w:pPr>
        <w:suppressAutoHyphens/>
        <w:autoSpaceDE w:val="0"/>
        <w:jc w:val="center"/>
        <w:rPr>
          <w:rFonts w:eastAsia="Arial"/>
          <w:b/>
          <w:bCs/>
          <w:sz w:val="28"/>
          <w:szCs w:val="28"/>
          <w:lang w:eastAsia="ar-SA"/>
        </w:rPr>
      </w:pPr>
      <w:bookmarkStart w:id="0" w:name="_GoBack"/>
      <w:bookmarkEnd w:id="0"/>
    </w:p>
    <w:p w:rsidR="0008254A" w:rsidRPr="00F757BB" w:rsidRDefault="0008254A" w:rsidP="0008254A">
      <w:pPr>
        <w:suppressAutoHyphens/>
        <w:autoSpaceDE w:val="0"/>
        <w:jc w:val="center"/>
        <w:rPr>
          <w:rFonts w:eastAsia="Arial"/>
          <w:b/>
          <w:bCs/>
          <w:sz w:val="28"/>
          <w:szCs w:val="28"/>
          <w:lang w:eastAsia="ar-SA"/>
        </w:rPr>
      </w:pPr>
      <w:r w:rsidRPr="00F757BB">
        <w:rPr>
          <w:rFonts w:eastAsia="Arial"/>
          <w:b/>
          <w:bCs/>
          <w:sz w:val="28"/>
          <w:szCs w:val="28"/>
          <w:lang w:eastAsia="ar-SA"/>
        </w:rPr>
        <w:t>ПОЛОЖЕНИЕ</w:t>
      </w:r>
    </w:p>
    <w:p w:rsidR="00130EC9" w:rsidRDefault="00130EC9" w:rsidP="00130EC9">
      <w:pPr>
        <w:suppressAutoHyphens/>
        <w:autoSpaceDE w:val="0"/>
        <w:jc w:val="center"/>
        <w:rPr>
          <w:b/>
          <w:sz w:val="28"/>
          <w:szCs w:val="28"/>
        </w:rPr>
      </w:pPr>
      <w:r w:rsidRPr="00130EC9">
        <w:rPr>
          <w:b/>
          <w:sz w:val="28"/>
          <w:szCs w:val="28"/>
        </w:rPr>
        <w:t xml:space="preserve">о добровольной народной дружине </w:t>
      </w:r>
    </w:p>
    <w:p w:rsidR="0008254A" w:rsidRPr="00130EC9" w:rsidRDefault="00130EC9" w:rsidP="00130EC9">
      <w:pPr>
        <w:suppressAutoHyphens/>
        <w:autoSpaceDE w:val="0"/>
        <w:jc w:val="center"/>
        <w:rPr>
          <w:b/>
          <w:sz w:val="28"/>
          <w:szCs w:val="28"/>
        </w:rPr>
      </w:pPr>
      <w:r w:rsidRPr="00130EC9">
        <w:rPr>
          <w:b/>
          <w:sz w:val="28"/>
          <w:szCs w:val="28"/>
        </w:rPr>
        <w:t xml:space="preserve">на территории </w:t>
      </w:r>
      <w:r w:rsidR="008878EA">
        <w:rPr>
          <w:b/>
          <w:sz w:val="28"/>
          <w:szCs w:val="28"/>
        </w:rPr>
        <w:t>Лом</w:t>
      </w:r>
      <w:r w:rsidRPr="00130EC9">
        <w:rPr>
          <w:b/>
          <w:sz w:val="28"/>
          <w:szCs w:val="28"/>
        </w:rPr>
        <w:t>овского сельского поселения</w:t>
      </w:r>
    </w:p>
    <w:p w:rsidR="0008254A" w:rsidRDefault="0008254A" w:rsidP="0008254A">
      <w:pPr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</w:p>
    <w:p w:rsidR="007C15AC" w:rsidRPr="00533AB6" w:rsidRDefault="007C15AC" w:rsidP="007C15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AB6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правовую основу участия граждан Российской Федерации, проживающих на территории </w:t>
      </w:r>
      <w:r w:rsidR="008878EA">
        <w:rPr>
          <w:rFonts w:ascii="Times New Roman" w:hAnsi="Times New Roman" w:cs="Times New Roman"/>
          <w:sz w:val="28"/>
          <w:szCs w:val="28"/>
        </w:rPr>
        <w:t>Лом</w:t>
      </w:r>
      <w:r w:rsidR="00130EC9">
        <w:rPr>
          <w:rFonts w:ascii="Times New Roman" w:hAnsi="Times New Roman" w:cs="Times New Roman"/>
          <w:sz w:val="28"/>
          <w:szCs w:val="28"/>
        </w:rPr>
        <w:t>овского</w:t>
      </w:r>
      <w:r w:rsidRPr="00533AB6">
        <w:rPr>
          <w:rFonts w:ascii="Times New Roman" w:hAnsi="Times New Roman" w:cs="Times New Roman"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33AB6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33AB6">
        <w:rPr>
          <w:rFonts w:ascii="Times New Roman" w:hAnsi="Times New Roman" w:cs="Times New Roman"/>
          <w:sz w:val="28"/>
          <w:szCs w:val="28"/>
        </w:rPr>
        <w:t xml:space="preserve">» (далее - граждане), в содействии </w:t>
      </w:r>
      <w:r w:rsidR="002B2CE8">
        <w:rPr>
          <w:rFonts w:ascii="Times New Roman" w:hAnsi="Times New Roman" w:cs="Times New Roman"/>
          <w:sz w:val="28"/>
          <w:szCs w:val="28"/>
        </w:rPr>
        <w:t>О</w:t>
      </w:r>
      <w:r w:rsidR="00130EC9" w:rsidRPr="00AF346D">
        <w:rPr>
          <w:rFonts w:ascii="Times New Roman" w:hAnsi="Times New Roman" w:cs="Times New Roman"/>
          <w:sz w:val="28"/>
          <w:szCs w:val="28"/>
        </w:rPr>
        <w:t>тдел</w:t>
      </w:r>
      <w:r w:rsidR="00AF346D" w:rsidRPr="00AF346D">
        <w:rPr>
          <w:rFonts w:ascii="Times New Roman" w:hAnsi="Times New Roman" w:cs="Times New Roman"/>
          <w:sz w:val="28"/>
          <w:szCs w:val="28"/>
        </w:rPr>
        <w:t>у</w:t>
      </w:r>
      <w:r w:rsidR="002B2CE8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130EC9" w:rsidRPr="00AF346D">
        <w:rPr>
          <w:rFonts w:ascii="Times New Roman" w:hAnsi="Times New Roman" w:cs="Times New Roman"/>
          <w:sz w:val="28"/>
          <w:szCs w:val="28"/>
        </w:rPr>
        <w:t xml:space="preserve"> внутренних дел</w:t>
      </w:r>
      <w:r w:rsidRPr="00533AB6">
        <w:rPr>
          <w:rFonts w:ascii="Times New Roman" w:hAnsi="Times New Roman" w:cs="Times New Roman"/>
          <w:sz w:val="28"/>
          <w:szCs w:val="28"/>
        </w:rPr>
        <w:t xml:space="preserve"> </w:t>
      </w:r>
      <w:r w:rsidR="002B2CE8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Корочанско</w:t>
      </w:r>
      <w:r w:rsidR="002B2CE8">
        <w:rPr>
          <w:rFonts w:ascii="Times New Roman" w:hAnsi="Times New Roman" w:cs="Times New Roman"/>
          <w:sz w:val="28"/>
          <w:szCs w:val="28"/>
        </w:rPr>
        <w:t>му району</w:t>
      </w:r>
      <w:r w:rsidRPr="00533AB6">
        <w:rPr>
          <w:rFonts w:ascii="Times New Roman" w:hAnsi="Times New Roman" w:cs="Times New Roman"/>
          <w:sz w:val="28"/>
          <w:szCs w:val="28"/>
        </w:rPr>
        <w:t xml:space="preserve"> в обеспечении правопорядка и безопасности на территории </w:t>
      </w:r>
      <w:r w:rsidR="008878EA">
        <w:rPr>
          <w:rFonts w:ascii="Times New Roman" w:hAnsi="Times New Roman" w:cs="Times New Roman"/>
          <w:sz w:val="28"/>
          <w:szCs w:val="28"/>
        </w:rPr>
        <w:t>Лом</w:t>
      </w:r>
      <w:r w:rsidR="005478A6">
        <w:rPr>
          <w:rFonts w:ascii="Times New Roman" w:hAnsi="Times New Roman" w:cs="Times New Roman"/>
          <w:sz w:val="28"/>
          <w:szCs w:val="28"/>
        </w:rPr>
        <w:t>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 поселения</w:t>
      </w:r>
      <w:r w:rsidRPr="00533AB6">
        <w:rPr>
          <w:rFonts w:ascii="Times New Roman" w:hAnsi="Times New Roman" w:cs="Times New Roman"/>
          <w:sz w:val="28"/>
          <w:szCs w:val="28"/>
        </w:rPr>
        <w:t>.</w:t>
      </w:r>
    </w:p>
    <w:p w:rsidR="007C15AC" w:rsidRPr="00533AB6" w:rsidRDefault="007C15AC" w:rsidP="007C15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15AC" w:rsidRPr="00533AB6" w:rsidRDefault="007C15AC" w:rsidP="007C15A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33AB6">
        <w:rPr>
          <w:rFonts w:ascii="Times New Roman" w:hAnsi="Times New Roman" w:cs="Times New Roman"/>
          <w:b/>
          <w:bCs/>
          <w:sz w:val="28"/>
          <w:szCs w:val="28"/>
        </w:rPr>
        <w:t>1. Предмет регулирования настоящего Положения</w:t>
      </w:r>
    </w:p>
    <w:p w:rsidR="007C15AC" w:rsidRPr="00533AB6" w:rsidRDefault="007C15AC" w:rsidP="007C15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15AC" w:rsidRPr="00533AB6" w:rsidRDefault="007C15AC" w:rsidP="007C15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AB6">
        <w:rPr>
          <w:rFonts w:ascii="Times New Roman" w:hAnsi="Times New Roman" w:cs="Times New Roman"/>
          <w:sz w:val="28"/>
          <w:szCs w:val="28"/>
        </w:rPr>
        <w:t>1.1. Предметом регулирования настоящего Положения являются общественные отношения, возникающие в связи с участием граждан в обеспечении правопорядка и безопасности.</w:t>
      </w:r>
    </w:p>
    <w:p w:rsidR="007C15AC" w:rsidRPr="00533AB6" w:rsidRDefault="007C15AC" w:rsidP="007C15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AB6">
        <w:rPr>
          <w:rFonts w:ascii="Times New Roman" w:hAnsi="Times New Roman" w:cs="Times New Roman"/>
          <w:sz w:val="28"/>
          <w:szCs w:val="28"/>
        </w:rPr>
        <w:t>1.2. Действие настоящего Положения не распространяется на правоотношения, возникающие в связи со специальными видами деятельности правоохранительных органов, с частной детективной и охранной деятельностью, регулируемой федеральными законами.</w:t>
      </w:r>
    </w:p>
    <w:p w:rsidR="007C15AC" w:rsidRPr="00533AB6" w:rsidRDefault="007C15AC" w:rsidP="007C15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AB6">
        <w:rPr>
          <w:rFonts w:ascii="Times New Roman" w:hAnsi="Times New Roman" w:cs="Times New Roman"/>
          <w:sz w:val="28"/>
          <w:szCs w:val="28"/>
        </w:rPr>
        <w:t>1.3. Положение определяет порядок формирования и деятельности добровольной народной дружины (далее - ДНД).</w:t>
      </w:r>
    </w:p>
    <w:p w:rsidR="007C15AC" w:rsidRPr="00533AB6" w:rsidRDefault="007C15AC" w:rsidP="007C15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AB6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533AB6">
        <w:rPr>
          <w:rFonts w:ascii="Times New Roman" w:hAnsi="Times New Roman" w:cs="Times New Roman"/>
          <w:sz w:val="28"/>
          <w:szCs w:val="28"/>
        </w:rPr>
        <w:t xml:space="preserve">ДНД в своей деятельности руководствуется </w:t>
      </w:r>
      <w:hyperlink r:id="rId8" w:history="1">
        <w:r w:rsidRPr="007D696D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533AB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33AB6">
        <w:rPr>
          <w:rFonts w:ascii="Times New Roman" w:hAnsi="Times New Roman" w:cs="Times New Roman"/>
          <w:sz w:val="28"/>
          <w:szCs w:val="28"/>
        </w:rPr>
        <w:t xml:space="preserve"> зако</w:t>
      </w:r>
      <w:r>
        <w:rPr>
          <w:rFonts w:ascii="Times New Roman" w:hAnsi="Times New Roman" w:cs="Times New Roman"/>
          <w:sz w:val="28"/>
          <w:szCs w:val="28"/>
        </w:rPr>
        <w:t>нами от 06.10.2003 года №</w:t>
      </w:r>
      <w:r w:rsidR="00584F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131-ФЗ «</w:t>
      </w:r>
      <w:r w:rsidRPr="00533AB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</w:t>
      </w:r>
      <w:r>
        <w:rPr>
          <w:rFonts w:ascii="Times New Roman" w:hAnsi="Times New Roman" w:cs="Times New Roman"/>
          <w:sz w:val="28"/>
          <w:szCs w:val="28"/>
        </w:rPr>
        <w:t xml:space="preserve">ийской  Федерации», </w:t>
      </w:r>
      <w:r w:rsidR="0080680C">
        <w:rPr>
          <w:rFonts w:ascii="Times New Roman" w:hAnsi="Times New Roman" w:cs="Times New Roman"/>
          <w:sz w:val="28"/>
          <w:szCs w:val="28"/>
        </w:rPr>
        <w:t>от</w:t>
      </w:r>
      <w:r w:rsidR="00584F5F">
        <w:rPr>
          <w:rFonts w:ascii="Times New Roman" w:hAnsi="Times New Roman" w:cs="Times New Roman"/>
          <w:sz w:val="28"/>
          <w:szCs w:val="28"/>
        </w:rPr>
        <w:t xml:space="preserve"> 02.04.2014 года № </w:t>
      </w:r>
      <w:r w:rsidR="00584F5F" w:rsidRPr="00584F5F">
        <w:rPr>
          <w:rFonts w:ascii="Times New Roman" w:hAnsi="Times New Roman" w:cs="Times New Roman"/>
          <w:sz w:val="28"/>
          <w:szCs w:val="28"/>
        </w:rPr>
        <w:t>44-ФЗ «Об участии граждан в охране общественного порядке»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3AB6">
        <w:rPr>
          <w:rFonts w:ascii="Times New Roman" w:hAnsi="Times New Roman" w:cs="Times New Roman"/>
          <w:sz w:val="28"/>
          <w:szCs w:val="28"/>
        </w:rPr>
        <w:t xml:space="preserve"> иными правовыми актами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Белгородской </w:t>
      </w:r>
      <w:r w:rsidRPr="00533AB6">
        <w:rPr>
          <w:rFonts w:ascii="Times New Roman" w:hAnsi="Times New Roman" w:cs="Times New Roman"/>
          <w:sz w:val="28"/>
          <w:szCs w:val="28"/>
        </w:rPr>
        <w:t xml:space="preserve">области, Уставом </w:t>
      </w:r>
      <w:r w:rsidR="0080680C">
        <w:rPr>
          <w:rFonts w:ascii="Times New Roman" w:hAnsi="Times New Roman" w:cs="Times New Roman"/>
          <w:sz w:val="28"/>
          <w:szCs w:val="28"/>
        </w:rPr>
        <w:t>Лом</w:t>
      </w:r>
      <w:r w:rsidR="005478A6">
        <w:rPr>
          <w:rFonts w:ascii="Times New Roman" w:hAnsi="Times New Roman" w:cs="Times New Roman"/>
          <w:sz w:val="28"/>
          <w:szCs w:val="28"/>
        </w:rPr>
        <w:t>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AB6">
        <w:rPr>
          <w:rFonts w:ascii="Times New Roman" w:hAnsi="Times New Roman" w:cs="Times New Roman"/>
          <w:sz w:val="28"/>
          <w:szCs w:val="28"/>
        </w:rPr>
        <w:t>сельск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33AB6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 муниципального района «Корочанский район»</w:t>
      </w:r>
      <w:r w:rsidR="00E52EC0">
        <w:rPr>
          <w:rFonts w:ascii="Times New Roman" w:hAnsi="Times New Roman" w:cs="Times New Roman"/>
          <w:sz w:val="28"/>
          <w:szCs w:val="28"/>
        </w:rPr>
        <w:t>, а также настоящим Положением</w:t>
      </w:r>
      <w:r w:rsidRPr="00533AB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C15AC" w:rsidRPr="00533AB6" w:rsidRDefault="007C15AC" w:rsidP="007C15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A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5AC" w:rsidRPr="00533AB6" w:rsidRDefault="007C15AC" w:rsidP="007C15A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33AB6">
        <w:rPr>
          <w:rFonts w:ascii="Times New Roman" w:hAnsi="Times New Roman" w:cs="Times New Roman"/>
          <w:b/>
          <w:bCs/>
          <w:sz w:val="28"/>
          <w:szCs w:val="28"/>
        </w:rPr>
        <w:t>2. Цели и задачи</w:t>
      </w:r>
    </w:p>
    <w:p w:rsidR="007C15AC" w:rsidRPr="00533AB6" w:rsidRDefault="007C15AC" w:rsidP="007C15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15AC" w:rsidRPr="00533AB6" w:rsidRDefault="007C15AC" w:rsidP="007C15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Целью участия жителей сельского </w:t>
      </w:r>
      <w:r w:rsidRPr="00533AB6">
        <w:rPr>
          <w:rFonts w:ascii="Times New Roman" w:hAnsi="Times New Roman" w:cs="Times New Roman"/>
          <w:sz w:val="28"/>
          <w:szCs w:val="28"/>
        </w:rPr>
        <w:t>поселения в добровольной народной дружине является оказание содействия правоохранительным органам в обеспечении правопорядка и общественной безопасности.</w:t>
      </w:r>
    </w:p>
    <w:p w:rsidR="007C15AC" w:rsidRPr="00533AB6" w:rsidRDefault="007C15AC" w:rsidP="007C15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AB6">
        <w:rPr>
          <w:rFonts w:ascii="Times New Roman" w:hAnsi="Times New Roman" w:cs="Times New Roman"/>
          <w:sz w:val="28"/>
          <w:szCs w:val="28"/>
        </w:rPr>
        <w:t xml:space="preserve">2.2. Основными задачами </w:t>
      </w:r>
      <w:r w:rsidR="00E52EC0">
        <w:rPr>
          <w:rFonts w:ascii="Times New Roman" w:hAnsi="Times New Roman" w:cs="Times New Roman"/>
          <w:sz w:val="28"/>
          <w:szCs w:val="28"/>
        </w:rPr>
        <w:t>ДНД</w:t>
      </w:r>
      <w:r w:rsidRPr="00533AB6">
        <w:rPr>
          <w:rFonts w:ascii="Times New Roman" w:hAnsi="Times New Roman" w:cs="Times New Roman"/>
          <w:sz w:val="28"/>
          <w:szCs w:val="28"/>
        </w:rPr>
        <w:t xml:space="preserve"> являются охрана прав и законных интересов граждан, активное участие в предупреждении и пресечении правонарушений, охрана общественного порядка.</w:t>
      </w:r>
    </w:p>
    <w:p w:rsidR="00165470" w:rsidRDefault="00165470" w:rsidP="007C15A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C15AC" w:rsidRPr="00533AB6" w:rsidRDefault="007C15AC" w:rsidP="007C15A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33AB6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Виды и формы деятельности ДНД</w:t>
      </w:r>
    </w:p>
    <w:p w:rsidR="007C15AC" w:rsidRPr="00533AB6" w:rsidRDefault="007C15AC" w:rsidP="007C15AC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15AC" w:rsidRPr="00533AB6" w:rsidRDefault="007C15AC" w:rsidP="007C15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AB6">
        <w:rPr>
          <w:rFonts w:ascii="Times New Roman" w:hAnsi="Times New Roman" w:cs="Times New Roman"/>
          <w:sz w:val="28"/>
          <w:szCs w:val="28"/>
        </w:rPr>
        <w:t xml:space="preserve">Добровольная народная дружина осуществляет свою деятельность на безвозмездной основе во взаимодействии со штатными сотрудниками </w:t>
      </w:r>
      <w:r>
        <w:rPr>
          <w:rFonts w:ascii="Times New Roman" w:hAnsi="Times New Roman" w:cs="Times New Roman"/>
          <w:sz w:val="28"/>
          <w:szCs w:val="28"/>
        </w:rPr>
        <w:t>полиции</w:t>
      </w:r>
      <w:r w:rsidRPr="00533AB6">
        <w:rPr>
          <w:rFonts w:ascii="Times New Roman" w:hAnsi="Times New Roman" w:cs="Times New Roman"/>
          <w:sz w:val="28"/>
          <w:szCs w:val="28"/>
        </w:rPr>
        <w:t xml:space="preserve"> путем:</w:t>
      </w:r>
    </w:p>
    <w:p w:rsidR="007C15AC" w:rsidRPr="00533AB6" w:rsidRDefault="007C15AC" w:rsidP="007C15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AB6">
        <w:rPr>
          <w:rFonts w:ascii="Times New Roman" w:hAnsi="Times New Roman" w:cs="Times New Roman"/>
          <w:sz w:val="28"/>
          <w:szCs w:val="28"/>
        </w:rPr>
        <w:t>3.1. Участия в мероприятиях по защите жизни и здоровья граждан, охране собственности физических и юридических лиц.</w:t>
      </w:r>
    </w:p>
    <w:p w:rsidR="007C15AC" w:rsidRPr="00533AB6" w:rsidRDefault="007C15AC" w:rsidP="007C15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AB6">
        <w:rPr>
          <w:rFonts w:ascii="Times New Roman" w:hAnsi="Times New Roman" w:cs="Times New Roman"/>
          <w:sz w:val="28"/>
          <w:szCs w:val="28"/>
        </w:rPr>
        <w:t>3.2. Участия в мероприятиях по предупреждению и профилактике правонарушений, детской безнадзорности и пресечению административных правонарушений.</w:t>
      </w:r>
    </w:p>
    <w:p w:rsidR="007C15AC" w:rsidRPr="00533AB6" w:rsidRDefault="007C15AC" w:rsidP="007C15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AB6">
        <w:rPr>
          <w:rFonts w:ascii="Times New Roman" w:hAnsi="Times New Roman" w:cs="Times New Roman"/>
          <w:sz w:val="28"/>
          <w:szCs w:val="28"/>
        </w:rPr>
        <w:t>3.3. Участия в мероприятиях по обеспечению охран</w:t>
      </w:r>
      <w:r w:rsidR="00CB0936">
        <w:rPr>
          <w:rFonts w:ascii="Times New Roman" w:hAnsi="Times New Roman" w:cs="Times New Roman"/>
          <w:sz w:val="28"/>
          <w:szCs w:val="28"/>
        </w:rPr>
        <w:t>ы</w:t>
      </w:r>
      <w:r w:rsidRPr="00533AB6">
        <w:rPr>
          <w:rFonts w:ascii="Times New Roman" w:hAnsi="Times New Roman" w:cs="Times New Roman"/>
          <w:sz w:val="28"/>
          <w:szCs w:val="28"/>
        </w:rPr>
        <w:t xml:space="preserve"> окружающей среды.</w:t>
      </w:r>
    </w:p>
    <w:p w:rsidR="007C15AC" w:rsidRPr="00533AB6" w:rsidRDefault="007C15AC" w:rsidP="007C15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AB6">
        <w:rPr>
          <w:rFonts w:ascii="Times New Roman" w:hAnsi="Times New Roman" w:cs="Times New Roman"/>
          <w:sz w:val="28"/>
          <w:szCs w:val="28"/>
        </w:rPr>
        <w:t>3.4. Патрулирования в общественных местах.</w:t>
      </w:r>
    </w:p>
    <w:p w:rsidR="007C15AC" w:rsidRPr="00533AB6" w:rsidRDefault="007C15AC" w:rsidP="007C15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AB6">
        <w:rPr>
          <w:rFonts w:ascii="Times New Roman" w:hAnsi="Times New Roman" w:cs="Times New Roman"/>
          <w:sz w:val="28"/>
          <w:szCs w:val="28"/>
        </w:rPr>
        <w:t>3.5. Оказания содействия сотрудникам правоохранительных органов по оформлению материалов на правонарушителей.</w:t>
      </w:r>
    </w:p>
    <w:p w:rsidR="007C15AC" w:rsidRPr="00533AB6" w:rsidRDefault="007C15AC" w:rsidP="007C15AC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15AC" w:rsidRPr="00533AB6" w:rsidRDefault="007C15AC" w:rsidP="007C15A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33AB6">
        <w:rPr>
          <w:rFonts w:ascii="Times New Roman" w:hAnsi="Times New Roman" w:cs="Times New Roman"/>
          <w:b/>
          <w:bCs/>
          <w:sz w:val="28"/>
          <w:szCs w:val="28"/>
        </w:rPr>
        <w:t>4. Взаимодействие правоохранительных органов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3AB6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E52EC0">
        <w:rPr>
          <w:rFonts w:ascii="Times New Roman" w:hAnsi="Times New Roman" w:cs="Times New Roman"/>
          <w:b/>
          <w:bCs/>
          <w:sz w:val="28"/>
          <w:szCs w:val="28"/>
        </w:rPr>
        <w:t>ДНД</w:t>
      </w:r>
      <w:r w:rsidRPr="00533A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C15AC" w:rsidRPr="00533AB6" w:rsidRDefault="007C15AC" w:rsidP="007C15AC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15AC" w:rsidRPr="00533AB6" w:rsidRDefault="007C15AC" w:rsidP="007C15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AB6">
        <w:rPr>
          <w:rFonts w:ascii="Times New Roman" w:hAnsi="Times New Roman" w:cs="Times New Roman"/>
          <w:sz w:val="28"/>
          <w:szCs w:val="28"/>
        </w:rPr>
        <w:t>4.1. ДНД организует свою работу по обеспечению правопорядка общественной безопасности в тесном сотрудничестве с правоохранительными органами.</w:t>
      </w:r>
    </w:p>
    <w:p w:rsidR="007C15AC" w:rsidRPr="00533AB6" w:rsidRDefault="007C15AC" w:rsidP="007C15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AB6">
        <w:rPr>
          <w:rFonts w:ascii="Times New Roman" w:hAnsi="Times New Roman" w:cs="Times New Roman"/>
          <w:sz w:val="28"/>
          <w:szCs w:val="28"/>
        </w:rPr>
        <w:t>4.2. Основными направлениями взаимодействия являются:</w:t>
      </w:r>
    </w:p>
    <w:p w:rsidR="007C15AC" w:rsidRPr="00533AB6" w:rsidRDefault="007C15AC" w:rsidP="007C15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AB6">
        <w:rPr>
          <w:rFonts w:ascii="Times New Roman" w:hAnsi="Times New Roman" w:cs="Times New Roman"/>
          <w:sz w:val="28"/>
          <w:szCs w:val="28"/>
        </w:rPr>
        <w:t>1) взаимный информационный обмен о правонарушениях;</w:t>
      </w:r>
    </w:p>
    <w:p w:rsidR="007C15AC" w:rsidRPr="00533AB6" w:rsidRDefault="007C15AC" w:rsidP="007C15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533AB6">
        <w:rPr>
          <w:rFonts w:ascii="Times New Roman" w:hAnsi="Times New Roman" w:cs="Times New Roman"/>
          <w:sz w:val="28"/>
          <w:szCs w:val="28"/>
        </w:rPr>
        <w:t>проведение совместных мероприятий и рейдов по охране общественного порядка и предупреждению правонарушений.</w:t>
      </w:r>
    </w:p>
    <w:p w:rsidR="007C15AC" w:rsidRPr="00533AB6" w:rsidRDefault="007C15AC" w:rsidP="007C15AC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15AC" w:rsidRPr="00533AB6" w:rsidRDefault="007C15AC" w:rsidP="007C15A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33AB6">
        <w:rPr>
          <w:rFonts w:ascii="Times New Roman" w:hAnsi="Times New Roman" w:cs="Times New Roman"/>
          <w:b/>
          <w:bCs/>
          <w:sz w:val="28"/>
          <w:szCs w:val="28"/>
        </w:rPr>
        <w:t>5. Условия и порядок приема граждан в ДНД</w:t>
      </w:r>
    </w:p>
    <w:p w:rsidR="007C15AC" w:rsidRPr="00533AB6" w:rsidRDefault="007C15AC" w:rsidP="007C15AC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15AC" w:rsidRPr="00533AB6" w:rsidRDefault="007C15AC" w:rsidP="007C15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AB6">
        <w:rPr>
          <w:rFonts w:ascii="Times New Roman" w:hAnsi="Times New Roman" w:cs="Times New Roman"/>
          <w:sz w:val="28"/>
          <w:szCs w:val="28"/>
        </w:rPr>
        <w:t xml:space="preserve">5.1. Членом </w:t>
      </w:r>
      <w:r w:rsidR="00E52EC0">
        <w:rPr>
          <w:rFonts w:ascii="Times New Roman" w:hAnsi="Times New Roman" w:cs="Times New Roman"/>
          <w:sz w:val="28"/>
          <w:szCs w:val="28"/>
        </w:rPr>
        <w:t>ДНД</w:t>
      </w:r>
      <w:r w:rsidRPr="00533AB6">
        <w:rPr>
          <w:rFonts w:ascii="Times New Roman" w:hAnsi="Times New Roman" w:cs="Times New Roman"/>
          <w:sz w:val="28"/>
          <w:szCs w:val="28"/>
        </w:rPr>
        <w:t xml:space="preserve"> может быть гражданин Российской Федерации, достигший возраста 18 лет, добровольно изъявивший желание вступить в </w:t>
      </w:r>
      <w:r w:rsidR="00197EBA">
        <w:rPr>
          <w:rFonts w:ascii="Times New Roman" w:hAnsi="Times New Roman" w:cs="Times New Roman"/>
          <w:sz w:val="28"/>
          <w:szCs w:val="28"/>
        </w:rPr>
        <w:t>ДНД</w:t>
      </w:r>
      <w:r w:rsidRPr="00533AB6">
        <w:rPr>
          <w:rFonts w:ascii="Times New Roman" w:hAnsi="Times New Roman" w:cs="Times New Roman"/>
          <w:sz w:val="28"/>
          <w:szCs w:val="28"/>
        </w:rPr>
        <w:t xml:space="preserve">, способный по своим моральным и деловым качествам, состоянию здоровья исполнять обязанности члена </w:t>
      </w:r>
      <w:r w:rsidR="00676A2E">
        <w:rPr>
          <w:rFonts w:ascii="Times New Roman" w:hAnsi="Times New Roman" w:cs="Times New Roman"/>
          <w:sz w:val="28"/>
          <w:szCs w:val="28"/>
        </w:rPr>
        <w:t>ДНД</w:t>
      </w:r>
      <w:r w:rsidRPr="00533AB6">
        <w:rPr>
          <w:rFonts w:ascii="Times New Roman" w:hAnsi="Times New Roman" w:cs="Times New Roman"/>
          <w:sz w:val="28"/>
          <w:szCs w:val="28"/>
        </w:rPr>
        <w:t>.</w:t>
      </w:r>
    </w:p>
    <w:p w:rsidR="007C15AC" w:rsidRPr="00533AB6" w:rsidRDefault="007C15AC" w:rsidP="007C15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AB6">
        <w:rPr>
          <w:rFonts w:ascii="Times New Roman" w:hAnsi="Times New Roman" w:cs="Times New Roman"/>
          <w:sz w:val="28"/>
          <w:szCs w:val="28"/>
        </w:rPr>
        <w:t xml:space="preserve">5.2. Для вступления в </w:t>
      </w:r>
      <w:r w:rsidR="00197EBA">
        <w:rPr>
          <w:rFonts w:ascii="Times New Roman" w:hAnsi="Times New Roman" w:cs="Times New Roman"/>
          <w:sz w:val="28"/>
          <w:szCs w:val="28"/>
        </w:rPr>
        <w:t>ДНД</w:t>
      </w:r>
      <w:r w:rsidRPr="00533AB6">
        <w:rPr>
          <w:rFonts w:ascii="Times New Roman" w:hAnsi="Times New Roman" w:cs="Times New Roman"/>
          <w:sz w:val="28"/>
          <w:szCs w:val="28"/>
        </w:rPr>
        <w:t xml:space="preserve"> гражданин подает </w:t>
      </w:r>
      <w:r w:rsidR="00747237" w:rsidRPr="00533AB6">
        <w:rPr>
          <w:rFonts w:ascii="Times New Roman" w:hAnsi="Times New Roman" w:cs="Times New Roman"/>
          <w:sz w:val="28"/>
          <w:szCs w:val="28"/>
        </w:rPr>
        <w:t>заявление</w:t>
      </w:r>
      <w:r w:rsidR="00747237">
        <w:rPr>
          <w:rFonts w:ascii="Times New Roman" w:hAnsi="Times New Roman" w:cs="Times New Roman"/>
          <w:sz w:val="28"/>
          <w:szCs w:val="28"/>
        </w:rPr>
        <w:t xml:space="preserve"> </w:t>
      </w:r>
      <w:r w:rsidR="00E52EC0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CB0936">
        <w:rPr>
          <w:rFonts w:ascii="Times New Roman" w:hAnsi="Times New Roman" w:cs="Times New Roman"/>
          <w:sz w:val="28"/>
          <w:szCs w:val="28"/>
        </w:rPr>
        <w:t>Лом</w:t>
      </w:r>
      <w:r w:rsidR="005478A6">
        <w:rPr>
          <w:rFonts w:ascii="Times New Roman" w:hAnsi="Times New Roman" w:cs="Times New Roman"/>
          <w:sz w:val="28"/>
          <w:szCs w:val="28"/>
        </w:rPr>
        <w:t>овского</w:t>
      </w:r>
      <w:r w:rsidR="00E52EC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33AB6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676A2E" w:rsidRPr="007D696D">
          <w:rPr>
            <w:rFonts w:ascii="Times New Roman" w:hAnsi="Times New Roman" w:cs="Times New Roman"/>
            <w:sz w:val="28"/>
            <w:szCs w:val="28"/>
          </w:rPr>
          <w:t>анкету</w:t>
        </w:r>
      </w:hyperlink>
      <w:r w:rsidR="00676A2E">
        <w:t xml:space="preserve"> </w:t>
      </w:r>
      <w:r w:rsidRPr="00533AB6">
        <w:rPr>
          <w:rFonts w:ascii="Times New Roman" w:hAnsi="Times New Roman" w:cs="Times New Roman"/>
          <w:sz w:val="28"/>
          <w:szCs w:val="28"/>
        </w:rPr>
        <w:t xml:space="preserve">установленного образца </w:t>
      </w:r>
      <w:r>
        <w:rPr>
          <w:rFonts w:ascii="Times New Roman" w:hAnsi="Times New Roman" w:cs="Times New Roman"/>
          <w:sz w:val="28"/>
          <w:szCs w:val="28"/>
        </w:rPr>
        <w:t>(приложение №</w:t>
      </w:r>
      <w:r w:rsidRPr="00533AB6">
        <w:rPr>
          <w:rFonts w:ascii="Times New Roman" w:hAnsi="Times New Roman" w:cs="Times New Roman"/>
          <w:sz w:val="28"/>
          <w:szCs w:val="28"/>
        </w:rPr>
        <w:t xml:space="preserve"> </w:t>
      </w:r>
      <w:r w:rsidR="005974A8">
        <w:rPr>
          <w:rFonts w:ascii="Times New Roman" w:hAnsi="Times New Roman" w:cs="Times New Roman"/>
          <w:sz w:val="28"/>
          <w:szCs w:val="28"/>
        </w:rPr>
        <w:t>1</w:t>
      </w:r>
      <w:r w:rsidRPr="00533AB6">
        <w:rPr>
          <w:rFonts w:ascii="Times New Roman" w:hAnsi="Times New Roman" w:cs="Times New Roman"/>
          <w:sz w:val="28"/>
          <w:szCs w:val="28"/>
        </w:rPr>
        <w:t xml:space="preserve"> к Положению) и две личных фотографии (формат 3 x </w:t>
      </w:r>
      <w:smartTag w:uri="urn:schemas-microsoft-com:office:smarttags" w:element="metricconverter">
        <w:smartTagPr>
          <w:attr w:name="ProductID" w:val="4 см"/>
        </w:smartTagPr>
        <w:r w:rsidRPr="00533AB6">
          <w:rPr>
            <w:rFonts w:ascii="Times New Roman" w:hAnsi="Times New Roman" w:cs="Times New Roman"/>
            <w:sz w:val="28"/>
            <w:szCs w:val="28"/>
          </w:rPr>
          <w:t>4 см</w:t>
        </w:r>
      </w:smartTag>
      <w:r w:rsidRPr="00533AB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C15AC" w:rsidRPr="00533AB6" w:rsidRDefault="007C15AC" w:rsidP="007C15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AB6">
        <w:rPr>
          <w:rFonts w:ascii="Times New Roman" w:hAnsi="Times New Roman" w:cs="Times New Roman"/>
          <w:sz w:val="28"/>
          <w:szCs w:val="28"/>
        </w:rPr>
        <w:t xml:space="preserve">5.3. Гражданин, принятый в члены </w:t>
      </w:r>
      <w:r w:rsidR="00197EBA">
        <w:rPr>
          <w:rFonts w:ascii="Times New Roman" w:hAnsi="Times New Roman" w:cs="Times New Roman"/>
          <w:sz w:val="28"/>
          <w:szCs w:val="28"/>
        </w:rPr>
        <w:t>ДНД</w:t>
      </w:r>
      <w:r w:rsidRPr="00533AB6">
        <w:rPr>
          <w:rFonts w:ascii="Times New Roman" w:hAnsi="Times New Roman" w:cs="Times New Roman"/>
          <w:sz w:val="28"/>
          <w:szCs w:val="28"/>
        </w:rPr>
        <w:t xml:space="preserve">, дает письменное </w:t>
      </w:r>
      <w:hyperlink r:id="rId10" w:history="1">
        <w:r w:rsidRPr="007D696D">
          <w:rPr>
            <w:rFonts w:ascii="Times New Roman" w:hAnsi="Times New Roman" w:cs="Times New Roman"/>
            <w:sz w:val="28"/>
            <w:szCs w:val="28"/>
          </w:rPr>
          <w:t>обязательство</w:t>
        </w:r>
      </w:hyperlink>
      <w:r w:rsidRPr="00533AB6">
        <w:rPr>
          <w:rFonts w:ascii="Times New Roman" w:hAnsi="Times New Roman" w:cs="Times New Roman"/>
          <w:sz w:val="28"/>
          <w:szCs w:val="28"/>
        </w:rPr>
        <w:t xml:space="preserve"> о добросовестном выполнении возложенных на</w:t>
      </w:r>
      <w:r>
        <w:rPr>
          <w:rFonts w:ascii="Times New Roman" w:hAnsi="Times New Roman" w:cs="Times New Roman"/>
          <w:sz w:val="28"/>
          <w:szCs w:val="28"/>
        </w:rPr>
        <w:t xml:space="preserve"> него обязанностей (приложение №</w:t>
      </w:r>
      <w:r w:rsidR="005974A8">
        <w:rPr>
          <w:rFonts w:ascii="Times New Roman" w:hAnsi="Times New Roman" w:cs="Times New Roman"/>
          <w:sz w:val="28"/>
          <w:szCs w:val="28"/>
        </w:rPr>
        <w:t xml:space="preserve"> 2</w:t>
      </w:r>
      <w:r w:rsidRPr="00533AB6">
        <w:rPr>
          <w:rFonts w:ascii="Times New Roman" w:hAnsi="Times New Roman" w:cs="Times New Roman"/>
          <w:sz w:val="28"/>
          <w:szCs w:val="28"/>
        </w:rPr>
        <w:t xml:space="preserve"> к Положению).</w:t>
      </w:r>
    </w:p>
    <w:p w:rsidR="007C15AC" w:rsidRPr="00533AB6" w:rsidRDefault="007C15AC" w:rsidP="007C15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AB6">
        <w:rPr>
          <w:rFonts w:ascii="Times New Roman" w:hAnsi="Times New Roman" w:cs="Times New Roman"/>
          <w:sz w:val="28"/>
          <w:szCs w:val="28"/>
        </w:rPr>
        <w:t xml:space="preserve">5.4. Членом </w:t>
      </w:r>
      <w:r w:rsidR="005974A8">
        <w:rPr>
          <w:rFonts w:ascii="Times New Roman" w:hAnsi="Times New Roman" w:cs="Times New Roman"/>
          <w:sz w:val="28"/>
          <w:szCs w:val="28"/>
        </w:rPr>
        <w:t>ДНД</w:t>
      </w:r>
      <w:r w:rsidRPr="00533AB6">
        <w:rPr>
          <w:rFonts w:ascii="Times New Roman" w:hAnsi="Times New Roman" w:cs="Times New Roman"/>
          <w:sz w:val="28"/>
          <w:szCs w:val="28"/>
        </w:rPr>
        <w:t xml:space="preserve"> не может быть гражданин:</w:t>
      </w:r>
    </w:p>
    <w:p w:rsidR="007C15AC" w:rsidRPr="00533AB6" w:rsidRDefault="007C15AC" w:rsidP="007C15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AB6">
        <w:rPr>
          <w:rFonts w:ascii="Times New Roman" w:hAnsi="Times New Roman" w:cs="Times New Roman"/>
          <w:sz w:val="28"/>
          <w:szCs w:val="28"/>
        </w:rPr>
        <w:t>5.4.1. Имеющий или имевший судимость.</w:t>
      </w:r>
    </w:p>
    <w:p w:rsidR="007C15AC" w:rsidRPr="00533AB6" w:rsidRDefault="007C15AC" w:rsidP="007C15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AB6">
        <w:rPr>
          <w:rFonts w:ascii="Times New Roman" w:hAnsi="Times New Roman" w:cs="Times New Roman"/>
          <w:sz w:val="28"/>
          <w:szCs w:val="28"/>
        </w:rPr>
        <w:t>5.4.2. Признанный решением суда недееспособным или ограниченно дееспособным.</w:t>
      </w:r>
    </w:p>
    <w:p w:rsidR="007C15AC" w:rsidRPr="00533AB6" w:rsidRDefault="007C15AC" w:rsidP="007C15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AB6">
        <w:rPr>
          <w:rFonts w:ascii="Times New Roman" w:hAnsi="Times New Roman" w:cs="Times New Roman"/>
          <w:sz w:val="28"/>
          <w:szCs w:val="28"/>
        </w:rPr>
        <w:t>5.4.3. Состоящий на учете в учреждениях здравоохранения в связи с психическим заболеванием, заболеванием алкоголизмом, наркоманией, токсикоманией.</w:t>
      </w:r>
    </w:p>
    <w:p w:rsidR="007C15AC" w:rsidRPr="00533AB6" w:rsidRDefault="007C15AC" w:rsidP="007C15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AB6">
        <w:rPr>
          <w:rFonts w:ascii="Times New Roman" w:hAnsi="Times New Roman" w:cs="Times New Roman"/>
          <w:sz w:val="28"/>
          <w:szCs w:val="28"/>
        </w:rPr>
        <w:lastRenderedPageBreak/>
        <w:t>5.4.4. Не имеющий регистрации по месту пребывания или по месту жительства на территории деятельности добровольной народной дружины.</w:t>
      </w:r>
    </w:p>
    <w:p w:rsidR="007C15AC" w:rsidRPr="00533AB6" w:rsidRDefault="007C15AC" w:rsidP="007C15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AB6">
        <w:rPr>
          <w:rFonts w:ascii="Times New Roman" w:hAnsi="Times New Roman" w:cs="Times New Roman"/>
          <w:sz w:val="28"/>
          <w:szCs w:val="28"/>
        </w:rPr>
        <w:t xml:space="preserve">5.5. Членство в </w:t>
      </w:r>
      <w:r w:rsidR="005974A8">
        <w:rPr>
          <w:rFonts w:ascii="Times New Roman" w:hAnsi="Times New Roman" w:cs="Times New Roman"/>
          <w:sz w:val="28"/>
          <w:szCs w:val="28"/>
        </w:rPr>
        <w:t>ДНД</w:t>
      </w:r>
      <w:r w:rsidRPr="00533AB6">
        <w:rPr>
          <w:rFonts w:ascii="Times New Roman" w:hAnsi="Times New Roman" w:cs="Times New Roman"/>
          <w:sz w:val="28"/>
          <w:szCs w:val="28"/>
        </w:rPr>
        <w:t xml:space="preserve"> прекращается в следующих случаях:</w:t>
      </w:r>
    </w:p>
    <w:p w:rsidR="007C15AC" w:rsidRPr="00533AB6" w:rsidRDefault="007C15AC" w:rsidP="007C15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AB6">
        <w:rPr>
          <w:rFonts w:ascii="Times New Roman" w:hAnsi="Times New Roman" w:cs="Times New Roman"/>
          <w:sz w:val="28"/>
          <w:szCs w:val="28"/>
        </w:rPr>
        <w:t xml:space="preserve">5.5.1. На основании личного заявления члена </w:t>
      </w:r>
      <w:r w:rsidR="005974A8">
        <w:rPr>
          <w:rFonts w:ascii="Times New Roman" w:hAnsi="Times New Roman" w:cs="Times New Roman"/>
          <w:sz w:val="28"/>
          <w:szCs w:val="28"/>
        </w:rPr>
        <w:t>ДНД</w:t>
      </w:r>
      <w:r w:rsidRPr="00533AB6">
        <w:rPr>
          <w:rFonts w:ascii="Times New Roman" w:hAnsi="Times New Roman" w:cs="Times New Roman"/>
          <w:sz w:val="28"/>
          <w:szCs w:val="28"/>
        </w:rPr>
        <w:t>.</w:t>
      </w:r>
    </w:p>
    <w:p w:rsidR="007C15AC" w:rsidRPr="00533AB6" w:rsidRDefault="007C15AC" w:rsidP="007C15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AB6">
        <w:rPr>
          <w:rFonts w:ascii="Times New Roman" w:hAnsi="Times New Roman" w:cs="Times New Roman"/>
          <w:sz w:val="28"/>
          <w:szCs w:val="28"/>
        </w:rPr>
        <w:t>5.5.2. В случае систематического невыполнения обязанностей члена добровольной народной дружины.</w:t>
      </w:r>
    </w:p>
    <w:p w:rsidR="007C15AC" w:rsidRDefault="007C15AC" w:rsidP="007C15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AB6">
        <w:rPr>
          <w:rFonts w:ascii="Times New Roman" w:hAnsi="Times New Roman" w:cs="Times New Roman"/>
          <w:sz w:val="28"/>
          <w:szCs w:val="28"/>
        </w:rPr>
        <w:t xml:space="preserve">5.5.3. В случае привлечения к ответственности за совершение административного правонарушения. </w:t>
      </w:r>
    </w:p>
    <w:p w:rsidR="007C15AC" w:rsidRPr="00533AB6" w:rsidRDefault="007C15AC" w:rsidP="007C15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15AC" w:rsidRPr="00533AB6" w:rsidRDefault="007C15AC" w:rsidP="007C15A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33AB6">
        <w:rPr>
          <w:rFonts w:ascii="Times New Roman" w:hAnsi="Times New Roman" w:cs="Times New Roman"/>
          <w:b/>
          <w:bCs/>
          <w:sz w:val="28"/>
          <w:szCs w:val="28"/>
        </w:rPr>
        <w:t>6. Права и обязанности члена ДНД</w:t>
      </w:r>
    </w:p>
    <w:p w:rsidR="007C15AC" w:rsidRPr="00533AB6" w:rsidRDefault="007C15AC" w:rsidP="007C15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15AC" w:rsidRPr="00533AB6" w:rsidRDefault="007C15AC" w:rsidP="007C15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AB6">
        <w:rPr>
          <w:rFonts w:ascii="Times New Roman" w:hAnsi="Times New Roman" w:cs="Times New Roman"/>
          <w:sz w:val="28"/>
          <w:szCs w:val="28"/>
        </w:rPr>
        <w:t xml:space="preserve">6.1. Руководство работой отряда дружинников осуществляет </w:t>
      </w:r>
      <w:r w:rsidR="003E4A43">
        <w:rPr>
          <w:rFonts w:ascii="Times New Roman" w:hAnsi="Times New Roman" w:cs="Times New Roman"/>
          <w:sz w:val="28"/>
          <w:szCs w:val="28"/>
        </w:rPr>
        <w:t xml:space="preserve">командир, </w:t>
      </w:r>
      <w:r w:rsidRPr="00533AB6">
        <w:rPr>
          <w:rFonts w:ascii="Times New Roman" w:hAnsi="Times New Roman" w:cs="Times New Roman"/>
          <w:sz w:val="28"/>
          <w:szCs w:val="28"/>
        </w:rPr>
        <w:t>который:</w:t>
      </w:r>
    </w:p>
    <w:p w:rsidR="007C15AC" w:rsidRPr="00533AB6" w:rsidRDefault="005974A8" w:rsidP="007C15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6.1.1. Проводит работу по агитации </w:t>
      </w:r>
      <w:r w:rsidR="007C15AC" w:rsidRPr="00533AB6">
        <w:rPr>
          <w:rFonts w:ascii="Times New Roman" w:hAnsi="Times New Roman" w:cs="Times New Roman"/>
          <w:sz w:val="28"/>
          <w:szCs w:val="28"/>
        </w:rPr>
        <w:t>и приему граждан в отряд.</w:t>
      </w:r>
    </w:p>
    <w:p w:rsidR="007C15AC" w:rsidRPr="00533AB6" w:rsidRDefault="007C15AC" w:rsidP="007C15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AB6">
        <w:rPr>
          <w:rFonts w:ascii="Times New Roman" w:hAnsi="Times New Roman" w:cs="Times New Roman"/>
          <w:sz w:val="28"/>
          <w:szCs w:val="28"/>
        </w:rPr>
        <w:t>6.1.2. Проводит организационную работу по совершенствованию деятельности дружины.</w:t>
      </w:r>
    </w:p>
    <w:p w:rsidR="007C15AC" w:rsidRPr="00533AB6" w:rsidRDefault="007C15AC" w:rsidP="007C15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AB6">
        <w:rPr>
          <w:rFonts w:ascii="Times New Roman" w:hAnsi="Times New Roman" w:cs="Times New Roman"/>
          <w:sz w:val="28"/>
          <w:szCs w:val="28"/>
        </w:rPr>
        <w:t>6.1.3. Планирует работу отряда, разрабатывает мероприятия по взаимодействию с правоохранительными органами.</w:t>
      </w:r>
    </w:p>
    <w:p w:rsidR="007C15AC" w:rsidRPr="00533AB6" w:rsidRDefault="007C15AC" w:rsidP="007C15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AB6">
        <w:rPr>
          <w:rFonts w:ascii="Times New Roman" w:hAnsi="Times New Roman" w:cs="Times New Roman"/>
          <w:sz w:val="28"/>
          <w:szCs w:val="28"/>
        </w:rPr>
        <w:t>6.1.4. Организует изучение с дружинниками прав и обязанностей дружинника, а также важнейшие законоположения по охране общественного порядка.</w:t>
      </w:r>
    </w:p>
    <w:p w:rsidR="007C15AC" w:rsidRPr="005974A8" w:rsidRDefault="007C15AC" w:rsidP="007C15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4A8">
        <w:rPr>
          <w:rFonts w:ascii="Times New Roman" w:hAnsi="Times New Roman" w:cs="Times New Roman"/>
          <w:sz w:val="28"/>
          <w:szCs w:val="28"/>
        </w:rPr>
        <w:t>6.1.5. Ходатайствует перед руководителями предприятий, учреждений и организаций о поощрении наиболее отличившихся дружинников.</w:t>
      </w:r>
    </w:p>
    <w:p w:rsidR="007C15AC" w:rsidRPr="00533AB6" w:rsidRDefault="007C15AC" w:rsidP="007C15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4A8">
        <w:rPr>
          <w:rFonts w:ascii="Times New Roman" w:hAnsi="Times New Roman" w:cs="Times New Roman"/>
          <w:sz w:val="28"/>
          <w:szCs w:val="28"/>
        </w:rPr>
        <w:t>6.1.6. Оформляет и ведёт личные дела дружинников .</w:t>
      </w:r>
    </w:p>
    <w:p w:rsidR="007C15AC" w:rsidRPr="00533AB6" w:rsidRDefault="007C15AC" w:rsidP="007C15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AB6">
        <w:rPr>
          <w:rFonts w:ascii="Times New Roman" w:hAnsi="Times New Roman" w:cs="Times New Roman"/>
          <w:sz w:val="28"/>
          <w:szCs w:val="28"/>
        </w:rPr>
        <w:t>6.1.7. Ведет учет выхода дружинников на дежурство.</w:t>
      </w:r>
    </w:p>
    <w:p w:rsidR="007C15AC" w:rsidRPr="00533AB6" w:rsidRDefault="007C15AC" w:rsidP="007C15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AB6">
        <w:rPr>
          <w:rFonts w:ascii="Times New Roman" w:hAnsi="Times New Roman" w:cs="Times New Roman"/>
          <w:sz w:val="28"/>
          <w:szCs w:val="28"/>
        </w:rPr>
        <w:t xml:space="preserve">6.2. Член </w:t>
      </w:r>
      <w:r w:rsidR="00C35F4B">
        <w:rPr>
          <w:rFonts w:ascii="Times New Roman" w:hAnsi="Times New Roman" w:cs="Times New Roman"/>
          <w:sz w:val="28"/>
          <w:szCs w:val="28"/>
        </w:rPr>
        <w:t>ДНД</w:t>
      </w:r>
      <w:r w:rsidRPr="00533AB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33AB6">
        <w:rPr>
          <w:rFonts w:ascii="Times New Roman" w:hAnsi="Times New Roman" w:cs="Times New Roman"/>
          <w:sz w:val="28"/>
          <w:szCs w:val="28"/>
        </w:rPr>
        <w:t xml:space="preserve">участвуя в мероприятиях по обеспечению правопорядка и общественной безопасности на территории </w:t>
      </w:r>
      <w:r w:rsidR="003E4A43">
        <w:rPr>
          <w:rFonts w:ascii="Times New Roman" w:hAnsi="Times New Roman" w:cs="Times New Roman"/>
          <w:sz w:val="28"/>
          <w:szCs w:val="28"/>
        </w:rPr>
        <w:t>Лом</w:t>
      </w:r>
      <w:r w:rsidR="005478A6">
        <w:rPr>
          <w:rFonts w:ascii="Times New Roman" w:hAnsi="Times New Roman" w:cs="Times New Roman"/>
          <w:sz w:val="28"/>
          <w:szCs w:val="28"/>
        </w:rPr>
        <w:t>овского</w:t>
      </w:r>
      <w:r w:rsidR="00C35F4B">
        <w:rPr>
          <w:rFonts w:ascii="Times New Roman" w:hAnsi="Times New Roman" w:cs="Times New Roman"/>
          <w:sz w:val="28"/>
          <w:szCs w:val="28"/>
        </w:rPr>
        <w:t xml:space="preserve"> с</w:t>
      </w:r>
      <w:r w:rsidRPr="00533AB6">
        <w:rPr>
          <w:rFonts w:ascii="Times New Roman" w:hAnsi="Times New Roman" w:cs="Times New Roman"/>
          <w:sz w:val="28"/>
          <w:szCs w:val="28"/>
        </w:rPr>
        <w:t>ельского поселения имеет право</w:t>
      </w:r>
      <w:proofErr w:type="gramEnd"/>
      <w:r w:rsidRPr="00533AB6">
        <w:rPr>
          <w:rFonts w:ascii="Times New Roman" w:hAnsi="Times New Roman" w:cs="Times New Roman"/>
          <w:sz w:val="28"/>
          <w:szCs w:val="28"/>
        </w:rPr>
        <w:t>:</w:t>
      </w:r>
    </w:p>
    <w:p w:rsidR="007C15AC" w:rsidRPr="00533AB6" w:rsidRDefault="007C15AC" w:rsidP="007C15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AB6">
        <w:rPr>
          <w:rFonts w:ascii="Times New Roman" w:hAnsi="Times New Roman" w:cs="Times New Roman"/>
          <w:sz w:val="28"/>
          <w:szCs w:val="28"/>
        </w:rPr>
        <w:t>6.2.1. Требовать от граждан и должностных лиц прекращения правонарушения.</w:t>
      </w:r>
    </w:p>
    <w:p w:rsidR="007C15AC" w:rsidRPr="00533AB6" w:rsidRDefault="007C15AC" w:rsidP="007C15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AB6">
        <w:rPr>
          <w:rFonts w:ascii="Times New Roman" w:hAnsi="Times New Roman" w:cs="Times New Roman"/>
          <w:sz w:val="28"/>
          <w:szCs w:val="28"/>
        </w:rPr>
        <w:t xml:space="preserve">6.2.2. Вместе с сотрудниками правоохранительных органов участвовать в </w:t>
      </w:r>
      <w:proofErr w:type="gramStart"/>
      <w:r w:rsidRPr="00533AB6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Pr="00533AB6">
        <w:rPr>
          <w:rFonts w:ascii="Times New Roman" w:hAnsi="Times New Roman" w:cs="Times New Roman"/>
          <w:sz w:val="28"/>
          <w:szCs w:val="28"/>
        </w:rPr>
        <w:t xml:space="preserve"> проводимых на территории </w:t>
      </w:r>
      <w:r w:rsidR="003E4A43">
        <w:rPr>
          <w:rFonts w:ascii="Times New Roman" w:hAnsi="Times New Roman" w:cs="Times New Roman"/>
          <w:sz w:val="28"/>
          <w:szCs w:val="28"/>
        </w:rPr>
        <w:t>Лом</w:t>
      </w:r>
      <w:r w:rsidR="005478A6">
        <w:rPr>
          <w:rFonts w:ascii="Times New Roman" w:hAnsi="Times New Roman" w:cs="Times New Roman"/>
          <w:sz w:val="28"/>
          <w:szCs w:val="28"/>
        </w:rPr>
        <w:t>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33AB6">
        <w:rPr>
          <w:rFonts w:ascii="Times New Roman" w:hAnsi="Times New Roman" w:cs="Times New Roman"/>
          <w:sz w:val="28"/>
          <w:szCs w:val="28"/>
        </w:rPr>
        <w:t>.</w:t>
      </w:r>
    </w:p>
    <w:p w:rsidR="007C15AC" w:rsidRPr="00533AB6" w:rsidRDefault="007C15AC" w:rsidP="007C15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AB6">
        <w:rPr>
          <w:rFonts w:ascii="Times New Roman" w:hAnsi="Times New Roman" w:cs="Times New Roman"/>
          <w:sz w:val="28"/>
          <w:szCs w:val="28"/>
        </w:rPr>
        <w:t>6.2.3. Охранять совместно с сотрудниками правоохранительных органов места происшествий.</w:t>
      </w:r>
    </w:p>
    <w:p w:rsidR="007C15AC" w:rsidRPr="00533AB6" w:rsidRDefault="007C15AC" w:rsidP="007C15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AB6">
        <w:rPr>
          <w:rFonts w:ascii="Times New Roman" w:hAnsi="Times New Roman" w:cs="Times New Roman"/>
          <w:sz w:val="28"/>
          <w:szCs w:val="28"/>
        </w:rPr>
        <w:t xml:space="preserve">6.3. Член </w:t>
      </w:r>
      <w:r w:rsidR="00074764">
        <w:rPr>
          <w:rFonts w:ascii="Times New Roman" w:hAnsi="Times New Roman" w:cs="Times New Roman"/>
          <w:sz w:val="28"/>
          <w:szCs w:val="28"/>
        </w:rPr>
        <w:t>ДНД</w:t>
      </w:r>
      <w:r w:rsidRPr="00533AB6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7C15AC" w:rsidRPr="00533AB6" w:rsidRDefault="007C15AC" w:rsidP="007C15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AB6">
        <w:rPr>
          <w:rFonts w:ascii="Times New Roman" w:hAnsi="Times New Roman" w:cs="Times New Roman"/>
          <w:sz w:val="28"/>
          <w:szCs w:val="28"/>
        </w:rPr>
        <w:t>6.3.1. Выполнять законные распоряжения сотрудников правоохранительных органов.</w:t>
      </w:r>
    </w:p>
    <w:p w:rsidR="007C15AC" w:rsidRPr="00533AB6" w:rsidRDefault="007C15AC" w:rsidP="007C15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AB6">
        <w:rPr>
          <w:rFonts w:ascii="Times New Roman" w:hAnsi="Times New Roman" w:cs="Times New Roman"/>
          <w:sz w:val="28"/>
          <w:szCs w:val="28"/>
        </w:rPr>
        <w:t>6.3.2. Не допускать необоснованного ограничения прав и свобод человека и гражданина, не совершать действий, имеющих целью унижение чести и достоинства человека и гражданина.</w:t>
      </w:r>
    </w:p>
    <w:p w:rsidR="007C15AC" w:rsidRPr="00533AB6" w:rsidRDefault="007C15AC" w:rsidP="007C15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AB6">
        <w:rPr>
          <w:rFonts w:ascii="Times New Roman" w:hAnsi="Times New Roman" w:cs="Times New Roman"/>
          <w:sz w:val="28"/>
          <w:szCs w:val="28"/>
        </w:rPr>
        <w:t>6.3.3. В случае обращения граждан с сообщениями о событиях или фактах, угрожающих безопасности граждан, правопорядку, либо в случае непосредственного обнаружения указанных событий или фактов сообщать об этом в ближайший орган внутренних дел и участковому уполномоченному</w:t>
      </w:r>
      <w:r w:rsidR="00074764">
        <w:rPr>
          <w:rFonts w:ascii="Times New Roman" w:hAnsi="Times New Roman" w:cs="Times New Roman"/>
          <w:sz w:val="28"/>
          <w:szCs w:val="28"/>
        </w:rPr>
        <w:t xml:space="preserve"> полиции, закрепленному за территорией </w:t>
      </w:r>
      <w:r w:rsidR="005B28FF">
        <w:rPr>
          <w:rFonts w:ascii="Times New Roman" w:hAnsi="Times New Roman" w:cs="Times New Roman"/>
          <w:sz w:val="28"/>
          <w:szCs w:val="28"/>
        </w:rPr>
        <w:t>Лом</w:t>
      </w:r>
      <w:r w:rsidR="005478A6">
        <w:rPr>
          <w:rFonts w:ascii="Times New Roman" w:hAnsi="Times New Roman" w:cs="Times New Roman"/>
          <w:sz w:val="28"/>
          <w:szCs w:val="28"/>
        </w:rPr>
        <w:t>овского</w:t>
      </w:r>
      <w:r w:rsidR="0007476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C15AC" w:rsidRPr="00533AB6" w:rsidRDefault="007C15AC" w:rsidP="007C15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AB6">
        <w:rPr>
          <w:rFonts w:ascii="Times New Roman" w:hAnsi="Times New Roman" w:cs="Times New Roman"/>
          <w:sz w:val="28"/>
          <w:szCs w:val="28"/>
        </w:rPr>
        <w:lastRenderedPageBreak/>
        <w:t>6.3.4. Принимать меры по оказанию помощи, в том числе первой помощи, гражданам, пострадавшим от преступлений, административных правонарушений или несчастных случаев, а также находящимся в беспомощном или ином состоянии, опасном для их жизни и здоровья, вызывать медицинских работников.</w:t>
      </w:r>
    </w:p>
    <w:p w:rsidR="007C15AC" w:rsidRPr="00533AB6" w:rsidRDefault="007C15AC" w:rsidP="007C15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AB6">
        <w:rPr>
          <w:rFonts w:ascii="Times New Roman" w:hAnsi="Times New Roman" w:cs="Times New Roman"/>
          <w:sz w:val="28"/>
          <w:szCs w:val="28"/>
        </w:rPr>
        <w:t>6.3.5. Иметь при себе и предъявлять по требованию граждан или должностных лиц удостоверение установленного образца и нарукавную повязку.</w:t>
      </w:r>
    </w:p>
    <w:p w:rsidR="007C15AC" w:rsidRPr="00533AB6" w:rsidRDefault="007C15AC" w:rsidP="007C15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AB6">
        <w:rPr>
          <w:rFonts w:ascii="Times New Roman" w:hAnsi="Times New Roman" w:cs="Times New Roman"/>
          <w:sz w:val="28"/>
          <w:szCs w:val="28"/>
        </w:rPr>
        <w:t xml:space="preserve">6.4. Члены </w:t>
      </w:r>
      <w:r w:rsidR="00074764">
        <w:rPr>
          <w:rFonts w:ascii="Times New Roman" w:hAnsi="Times New Roman" w:cs="Times New Roman"/>
          <w:sz w:val="28"/>
          <w:szCs w:val="28"/>
        </w:rPr>
        <w:t>ДНД</w:t>
      </w:r>
      <w:r w:rsidRPr="00533AB6">
        <w:rPr>
          <w:rFonts w:ascii="Times New Roman" w:hAnsi="Times New Roman" w:cs="Times New Roman"/>
          <w:sz w:val="28"/>
          <w:szCs w:val="28"/>
        </w:rPr>
        <w:t xml:space="preserve"> не вправе осуществлять деятельность, отнесенную федеральным законодательством к исключительной компетенции правоохранительных органов, выдавать себя за сотрудников этих органов, разглашать служебную и иную информацию, ставшую им известной в результате участия в обеспечении правопорядка и общественной безопасности.</w:t>
      </w:r>
    </w:p>
    <w:p w:rsidR="007C15AC" w:rsidRPr="00533AB6" w:rsidRDefault="007C15AC" w:rsidP="007C15AC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15AC" w:rsidRPr="00533AB6" w:rsidRDefault="00074764" w:rsidP="007C15A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7C15AC" w:rsidRPr="00533AB6">
        <w:rPr>
          <w:rFonts w:ascii="Times New Roman" w:hAnsi="Times New Roman" w:cs="Times New Roman"/>
          <w:b/>
          <w:bCs/>
          <w:sz w:val="28"/>
          <w:szCs w:val="28"/>
        </w:rPr>
        <w:t>. Удостоверение дружинника</w:t>
      </w:r>
    </w:p>
    <w:p w:rsidR="007C15AC" w:rsidRPr="00533AB6" w:rsidRDefault="007C15AC" w:rsidP="007C15AC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15AC" w:rsidRPr="00533AB6" w:rsidRDefault="00074764" w:rsidP="007C15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C15AC" w:rsidRPr="00533AB6">
        <w:rPr>
          <w:rFonts w:ascii="Times New Roman" w:hAnsi="Times New Roman" w:cs="Times New Roman"/>
          <w:sz w:val="28"/>
          <w:szCs w:val="28"/>
        </w:rPr>
        <w:t xml:space="preserve">.1. Изготовление бланков удостоверений для членов </w:t>
      </w:r>
      <w:r>
        <w:rPr>
          <w:rFonts w:ascii="Times New Roman" w:hAnsi="Times New Roman" w:cs="Times New Roman"/>
          <w:sz w:val="28"/>
          <w:szCs w:val="28"/>
        </w:rPr>
        <w:t>ДНД организуется а</w:t>
      </w:r>
      <w:r w:rsidR="007C15AC" w:rsidRPr="00533AB6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5B28FF">
        <w:rPr>
          <w:rFonts w:ascii="Times New Roman" w:hAnsi="Times New Roman" w:cs="Times New Roman"/>
          <w:sz w:val="28"/>
          <w:szCs w:val="28"/>
        </w:rPr>
        <w:t>Лом</w:t>
      </w:r>
      <w:r w:rsidR="005478A6">
        <w:rPr>
          <w:rFonts w:ascii="Times New Roman" w:hAnsi="Times New Roman" w:cs="Times New Roman"/>
          <w:sz w:val="28"/>
          <w:szCs w:val="28"/>
        </w:rPr>
        <w:t>овского</w:t>
      </w:r>
      <w:r w:rsidR="007C15AC" w:rsidRPr="00533AB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C15AC" w:rsidRPr="00533AB6" w:rsidRDefault="00074764" w:rsidP="007C15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C15AC" w:rsidRPr="00533AB6">
        <w:rPr>
          <w:rFonts w:ascii="Times New Roman" w:hAnsi="Times New Roman" w:cs="Times New Roman"/>
          <w:sz w:val="28"/>
          <w:szCs w:val="28"/>
        </w:rPr>
        <w:t xml:space="preserve">.2. </w:t>
      </w:r>
      <w:hyperlink r:id="rId11" w:history="1">
        <w:r w:rsidR="007C15AC" w:rsidRPr="00552322">
          <w:rPr>
            <w:rFonts w:ascii="Times New Roman" w:hAnsi="Times New Roman" w:cs="Times New Roman"/>
            <w:sz w:val="28"/>
            <w:szCs w:val="28"/>
          </w:rPr>
          <w:t>Удостоверение</w:t>
        </w:r>
      </w:hyperlink>
      <w:r w:rsidR="007C15AC" w:rsidRPr="00533AB6">
        <w:rPr>
          <w:rFonts w:ascii="Times New Roman" w:hAnsi="Times New Roman" w:cs="Times New Roman"/>
          <w:sz w:val="28"/>
          <w:szCs w:val="28"/>
        </w:rPr>
        <w:t xml:space="preserve"> имеет</w:t>
      </w:r>
      <w:r>
        <w:rPr>
          <w:rFonts w:ascii="Times New Roman" w:hAnsi="Times New Roman" w:cs="Times New Roman"/>
          <w:sz w:val="28"/>
          <w:szCs w:val="28"/>
        </w:rPr>
        <w:t xml:space="preserve"> твердые обложки </w:t>
      </w:r>
      <w:r w:rsidR="000C678F">
        <w:rPr>
          <w:rFonts w:ascii="Times New Roman" w:hAnsi="Times New Roman" w:cs="Times New Roman"/>
          <w:sz w:val="28"/>
          <w:szCs w:val="28"/>
        </w:rPr>
        <w:t>белого</w:t>
      </w:r>
      <w:r w:rsidR="007C15AC" w:rsidRPr="00533AB6">
        <w:rPr>
          <w:rFonts w:ascii="Times New Roman" w:hAnsi="Times New Roman" w:cs="Times New Roman"/>
          <w:sz w:val="28"/>
          <w:szCs w:val="28"/>
        </w:rPr>
        <w:t xml:space="preserve"> цвета. Размер развернутого удостоверения </w:t>
      </w:r>
      <w:smartTag w:uri="urn:schemas-microsoft-com:office:smarttags" w:element="metricconverter">
        <w:smartTagPr>
          <w:attr w:name="ProductID" w:val="200 миллиметров"/>
        </w:smartTagPr>
        <w:r w:rsidR="007C15AC" w:rsidRPr="00533AB6">
          <w:rPr>
            <w:rFonts w:ascii="Times New Roman" w:hAnsi="Times New Roman" w:cs="Times New Roman"/>
            <w:sz w:val="28"/>
            <w:szCs w:val="28"/>
          </w:rPr>
          <w:t>200 миллиметров</w:t>
        </w:r>
      </w:smartTag>
      <w:r w:rsidR="007C15AC" w:rsidRPr="00533AB6">
        <w:rPr>
          <w:rFonts w:ascii="Times New Roman" w:hAnsi="Times New Roman" w:cs="Times New Roman"/>
          <w:sz w:val="28"/>
          <w:szCs w:val="28"/>
        </w:rPr>
        <w:t xml:space="preserve"> на 70 миллиметров:</w:t>
      </w:r>
    </w:p>
    <w:p w:rsidR="007C15AC" w:rsidRPr="00533AB6" w:rsidRDefault="00074764" w:rsidP="007C15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C15AC" w:rsidRPr="00533AB6">
        <w:rPr>
          <w:rFonts w:ascii="Times New Roman" w:hAnsi="Times New Roman" w:cs="Times New Roman"/>
          <w:sz w:val="28"/>
          <w:szCs w:val="28"/>
        </w:rPr>
        <w:t>.2.1. На лицевой стороне удостоверения на</w:t>
      </w:r>
      <w:r>
        <w:rPr>
          <w:rFonts w:ascii="Times New Roman" w:hAnsi="Times New Roman" w:cs="Times New Roman"/>
          <w:sz w:val="28"/>
          <w:szCs w:val="28"/>
        </w:rPr>
        <w:t>дпись «УДОСТОВЕРЕНИЕ ДРУЖИННИКА»</w:t>
      </w:r>
      <w:r w:rsidR="007C15AC" w:rsidRPr="00533AB6">
        <w:rPr>
          <w:rFonts w:ascii="Times New Roman" w:hAnsi="Times New Roman" w:cs="Times New Roman"/>
          <w:sz w:val="28"/>
          <w:szCs w:val="28"/>
        </w:rPr>
        <w:t xml:space="preserve">, размер букв - </w:t>
      </w:r>
      <w:smartTag w:uri="urn:schemas-microsoft-com:office:smarttags" w:element="metricconverter">
        <w:smartTagPr>
          <w:attr w:name="ProductID" w:val="10 миллиметров"/>
        </w:smartTagPr>
        <w:r w:rsidR="007C15AC" w:rsidRPr="00533AB6">
          <w:rPr>
            <w:rFonts w:ascii="Times New Roman" w:hAnsi="Times New Roman" w:cs="Times New Roman"/>
            <w:sz w:val="28"/>
            <w:szCs w:val="28"/>
          </w:rPr>
          <w:t>10 миллиметров</w:t>
        </w:r>
      </w:smartTag>
      <w:r w:rsidR="007C15AC" w:rsidRPr="00533A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15AC" w:rsidRPr="00533AB6" w:rsidRDefault="00074764" w:rsidP="007C15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C15AC" w:rsidRPr="00533AB6">
        <w:rPr>
          <w:rFonts w:ascii="Times New Roman" w:hAnsi="Times New Roman" w:cs="Times New Roman"/>
          <w:sz w:val="28"/>
          <w:szCs w:val="28"/>
        </w:rPr>
        <w:t xml:space="preserve">.2.2. На внутренней левой стороне удостоверения располагается фотография размером 3 х </w:t>
      </w:r>
      <w:smartTag w:uri="urn:schemas-microsoft-com:office:smarttags" w:element="metricconverter">
        <w:smartTagPr>
          <w:attr w:name="ProductID" w:val="4 см"/>
        </w:smartTagPr>
        <w:r w:rsidR="007C15AC" w:rsidRPr="00533AB6">
          <w:rPr>
            <w:rFonts w:ascii="Times New Roman" w:hAnsi="Times New Roman" w:cs="Times New Roman"/>
            <w:sz w:val="28"/>
            <w:szCs w:val="28"/>
          </w:rPr>
          <w:t>4 см</w:t>
        </w:r>
      </w:smartTag>
      <w:r w:rsidR="007C15AC" w:rsidRPr="00533AB6">
        <w:rPr>
          <w:rFonts w:ascii="Times New Roman" w:hAnsi="Times New Roman" w:cs="Times New Roman"/>
          <w:sz w:val="28"/>
          <w:szCs w:val="28"/>
        </w:rPr>
        <w:t xml:space="preserve"> и надписи сверху вниз: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B28FF">
        <w:rPr>
          <w:rFonts w:ascii="Times New Roman" w:hAnsi="Times New Roman" w:cs="Times New Roman"/>
          <w:sz w:val="28"/>
          <w:szCs w:val="28"/>
        </w:rPr>
        <w:t>Лом</w:t>
      </w:r>
      <w:r w:rsidR="00A30422">
        <w:rPr>
          <w:rFonts w:ascii="Times New Roman" w:hAnsi="Times New Roman" w:cs="Times New Roman"/>
          <w:sz w:val="28"/>
          <w:szCs w:val="28"/>
        </w:rPr>
        <w:t>овское</w:t>
      </w:r>
      <w:proofErr w:type="spellEnd"/>
      <w:r w:rsidR="007C15AC" w:rsidRPr="00533AB6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>
        <w:rPr>
          <w:rFonts w:ascii="Times New Roman" w:hAnsi="Times New Roman" w:cs="Times New Roman"/>
          <w:sz w:val="28"/>
          <w:szCs w:val="28"/>
        </w:rPr>
        <w:t>Корочанского района</w:t>
      </w:r>
      <w:r w:rsidR="007C15AC" w:rsidRPr="00533A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="007C15AC">
        <w:rPr>
          <w:rFonts w:ascii="Times New Roman" w:hAnsi="Times New Roman" w:cs="Times New Roman"/>
          <w:sz w:val="28"/>
          <w:szCs w:val="28"/>
        </w:rPr>
        <w:t xml:space="preserve">, удостоверение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7C15AC">
        <w:rPr>
          <w:rFonts w:ascii="Times New Roman" w:hAnsi="Times New Roman" w:cs="Times New Roman"/>
          <w:sz w:val="28"/>
          <w:szCs w:val="28"/>
        </w:rPr>
        <w:t>НД №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="007C15AC" w:rsidRPr="00533AB6">
        <w:rPr>
          <w:rFonts w:ascii="Times New Roman" w:hAnsi="Times New Roman" w:cs="Times New Roman"/>
          <w:sz w:val="28"/>
          <w:szCs w:val="28"/>
        </w:rPr>
        <w:t>, фамилия, имя, о</w:t>
      </w:r>
      <w:r>
        <w:rPr>
          <w:rFonts w:ascii="Times New Roman" w:hAnsi="Times New Roman" w:cs="Times New Roman"/>
          <w:sz w:val="28"/>
          <w:szCs w:val="28"/>
        </w:rPr>
        <w:t>тчество</w:t>
      </w:r>
      <w:r w:rsidR="007C57F9">
        <w:rPr>
          <w:rFonts w:ascii="Times New Roman" w:hAnsi="Times New Roman" w:cs="Times New Roman"/>
          <w:sz w:val="28"/>
          <w:szCs w:val="28"/>
        </w:rPr>
        <w:t>, дата выдачи 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7C57F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_ г</w:t>
      </w:r>
      <w:r w:rsidR="007C15AC" w:rsidRPr="00533A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C15AC" w:rsidRPr="00533AB6" w:rsidRDefault="00074764" w:rsidP="007C15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C15AC" w:rsidRPr="00533AB6">
        <w:rPr>
          <w:rFonts w:ascii="Times New Roman" w:hAnsi="Times New Roman" w:cs="Times New Roman"/>
          <w:sz w:val="28"/>
          <w:szCs w:val="28"/>
        </w:rPr>
        <w:t xml:space="preserve">.2.3. На правой стороне расположены аналогичные надписи сверху вниз: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C57F9">
        <w:rPr>
          <w:rFonts w:ascii="Times New Roman" w:hAnsi="Times New Roman" w:cs="Times New Roman"/>
          <w:sz w:val="28"/>
          <w:szCs w:val="28"/>
        </w:rPr>
        <w:t>действительно до ____ 201</w:t>
      </w:r>
      <w:r w:rsidR="007C15AC" w:rsidRPr="00533AB6">
        <w:rPr>
          <w:rFonts w:ascii="Times New Roman" w:hAnsi="Times New Roman" w:cs="Times New Roman"/>
          <w:sz w:val="28"/>
          <w:szCs w:val="28"/>
        </w:rPr>
        <w:t xml:space="preserve">_ г., продлено до </w:t>
      </w:r>
      <w:r w:rsidR="00197EBA">
        <w:rPr>
          <w:rFonts w:ascii="Times New Roman" w:hAnsi="Times New Roman" w:cs="Times New Roman"/>
          <w:sz w:val="28"/>
          <w:szCs w:val="28"/>
        </w:rPr>
        <w:t>«</w:t>
      </w:r>
      <w:r w:rsidR="007C15AC" w:rsidRPr="00533AB6">
        <w:rPr>
          <w:rFonts w:ascii="Times New Roman" w:hAnsi="Times New Roman" w:cs="Times New Roman"/>
          <w:sz w:val="28"/>
          <w:szCs w:val="28"/>
        </w:rPr>
        <w:t>_</w:t>
      </w:r>
      <w:r w:rsidR="00197EBA">
        <w:rPr>
          <w:rFonts w:ascii="Times New Roman" w:hAnsi="Times New Roman" w:cs="Times New Roman"/>
          <w:sz w:val="28"/>
          <w:szCs w:val="28"/>
        </w:rPr>
        <w:t>»</w:t>
      </w:r>
      <w:r w:rsidR="007C15AC" w:rsidRPr="00533AB6">
        <w:rPr>
          <w:rFonts w:ascii="Times New Roman" w:hAnsi="Times New Roman" w:cs="Times New Roman"/>
          <w:sz w:val="28"/>
          <w:szCs w:val="28"/>
        </w:rPr>
        <w:t xml:space="preserve"> _____ 201_ г.,</w:t>
      </w:r>
      <w:r w:rsidR="00197EBA">
        <w:rPr>
          <w:rFonts w:ascii="Times New Roman" w:hAnsi="Times New Roman" w:cs="Times New Roman"/>
          <w:sz w:val="28"/>
          <w:szCs w:val="28"/>
        </w:rPr>
        <w:t xml:space="preserve"> глава администрации</w:t>
      </w:r>
      <w:r w:rsidR="00197EBA" w:rsidRPr="00197EBA">
        <w:rPr>
          <w:rFonts w:ascii="Times New Roman" w:hAnsi="Times New Roman" w:cs="Times New Roman"/>
          <w:sz w:val="28"/>
          <w:szCs w:val="28"/>
        </w:rPr>
        <w:t xml:space="preserve"> </w:t>
      </w:r>
      <w:r w:rsidR="00197EBA">
        <w:rPr>
          <w:rFonts w:ascii="Times New Roman" w:hAnsi="Times New Roman" w:cs="Times New Roman"/>
          <w:sz w:val="28"/>
          <w:szCs w:val="28"/>
        </w:rPr>
        <w:t>подпись Ф.И.О.</w:t>
      </w:r>
      <w:r w:rsidR="00197EBA" w:rsidRPr="00533AB6">
        <w:rPr>
          <w:rFonts w:ascii="Times New Roman" w:hAnsi="Times New Roman" w:cs="Times New Roman"/>
          <w:sz w:val="28"/>
          <w:szCs w:val="28"/>
        </w:rPr>
        <w:t>,</w:t>
      </w:r>
      <w:r w:rsidR="007C15AC" w:rsidRPr="00533A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командир ДНД, подпись Ф.И.О., </w:t>
      </w:r>
      <w:r w:rsidR="007C15AC" w:rsidRPr="00533AB6">
        <w:rPr>
          <w:rFonts w:ascii="Times New Roman" w:hAnsi="Times New Roman" w:cs="Times New Roman"/>
          <w:sz w:val="28"/>
          <w:szCs w:val="28"/>
        </w:rPr>
        <w:t>печать.</w:t>
      </w:r>
    </w:p>
    <w:p w:rsidR="007C15AC" w:rsidRPr="00533AB6" w:rsidRDefault="00074764" w:rsidP="007C15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C15AC" w:rsidRPr="00533AB6">
        <w:rPr>
          <w:rFonts w:ascii="Times New Roman" w:hAnsi="Times New Roman" w:cs="Times New Roman"/>
          <w:sz w:val="28"/>
          <w:szCs w:val="28"/>
        </w:rPr>
        <w:t>.3. Бланки удостоверений являются документами строгой отчетности.</w:t>
      </w:r>
    </w:p>
    <w:p w:rsidR="007C15AC" w:rsidRPr="00533AB6" w:rsidRDefault="00074764" w:rsidP="007C15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C15AC" w:rsidRPr="00533AB6">
        <w:rPr>
          <w:rFonts w:ascii="Times New Roman" w:hAnsi="Times New Roman" w:cs="Times New Roman"/>
          <w:sz w:val="28"/>
          <w:szCs w:val="28"/>
        </w:rPr>
        <w:t>.4. За хранение, учет чистых бланков и выдачу удостоверений полную ответственность несет командир</w:t>
      </w:r>
      <w:r w:rsidR="007C15AC">
        <w:rPr>
          <w:rFonts w:ascii="Times New Roman" w:hAnsi="Times New Roman" w:cs="Times New Roman"/>
          <w:sz w:val="28"/>
          <w:szCs w:val="28"/>
        </w:rPr>
        <w:t xml:space="preserve"> </w:t>
      </w:r>
      <w:r w:rsidR="007C15AC" w:rsidRPr="00533AB6">
        <w:rPr>
          <w:rFonts w:ascii="Times New Roman" w:hAnsi="Times New Roman" w:cs="Times New Roman"/>
          <w:sz w:val="28"/>
          <w:szCs w:val="28"/>
        </w:rPr>
        <w:t>ДНД.</w:t>
      </w:r>
    </w:p>
    <w:p w:rsidR="007C15AC" w:rsidRPr="00533AB6" w:rsidRDefault="00074764" w:rsidP="007C15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C15AC" w:rsidRPr="00533AB6">
        <w:rPr>
          <w:rFonts w:ascii="Times New Roman" w:hAnsi="Times New Roman" w:cs="Times New Roman"/>
          <w:sz w:val="28"/>
          <w:szCs w:val="28"/>
        </w:rPr>
        <w:t xml:space="preserve">.5. Удостоверения оформляются на основании личного дела народного дружинника. В личное дело входят: личное заявление, личная учетная карточка, фотография размером 3 х </w:t>
      </w:r>
      <w:smartTag w:uri="urn:schemas-microsoft-com:office:smarttags" w:element="metricconverter">
        <w:smartTagPr>
          <w:attr w:name="ProductID" w:val="4 см"/>
        </w:smartTagPr>
        <w:r w:rsidR="007C15AC" w:rsidRPr="00533AB6">
          <w:rPr>
            <w:rFonts w:ascii="Times New Roman" w:hAnsi="Times New Roman" w:cs="Times New Roman"/>
            <w:sz w:val="28"/>
            <w:szCs w:val="28"/>
          </w:rPr>
          <w:t>4 см</w:t>
        </w:r>
      </w:smartTag>
      <w:r w:rsidR="007C15AC" w:rsidRPr="00533AB6">
        <w:rPr>
          <w:rFonts w:ascii="Times New Roman" w:hAnsi="Times New Roman" w:cs="Times New Roman"/>
          <w:sz w:val="28"/>
          <w:szCs w:val="28"/>
        </w:rPr>
        <w:t>, анкета, автобиография, характеристика с адм</w:t>
      </w:r>
      <w:r w:rsidR="007C15AC">
        <w:rPr>
          <w:rFonts w:ascii="Times New Roman" w:hAnsi="Times New Roman" w:cs="Times New Roman"/>
          <w:sz w:val="28"/>
          <w:szCs w:val="28"/>
        </w:rPr>
        <w:t>инистрации сельского поселения</w:t>
      </w:r>
      <w:r w:rsidR="007C15AC" w:rsidRPr="00533AB6">
        <w:rPr>
          <w:rFonts w:ascii="Times New Roman" w:hAnsi="Times New Roman" w:cs="Times New Roman"/>
          <w:sz w:val="28"/>
          <w:szCs w:val="28"/>
        </w:rPr>
        <w:t>, места работы.</w:t>
      </w:r>
    </w:p>
    <w:p w:rsidR="007C15AC" w:rsidRPr="00533AB6" w:rsidRDefault="007B6D73" w:rsidP="007C15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C15AC" w:rsidRPr="00533AB6">
        <w:rPr>
          <w:rFonts w:ascii="Times New Roman" w:hAnsi="Times New Roman" w:cs="Times New Roman"/>
          <w:sz w:val="28"/>
          <w:szCs w:val="28"/>
        </w:rPr>
        <w:t>.6. В бланк удостоверения вклеивается фотография сотрудника, графы заполняются в полном соответствии с данными личного дела. Исправления и подчистки на бланках удостоверения не допускаются.</w:t>
      </w:r>
    </w:p>
    <w:p w:rsidR="007C15AC" w:rsidRPr="00533AB6" w:rsidRDefault="007C15AC" w:rsidP="007C15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AB6">
        <w:rPr>
          <w:rFonts w:ascii="Times New Roman" w:hAnsi="Times New Roman" w:cs="Times New Roman"/>
          <w:sz w:val="28"/>
          <w:szCs w:val="28"/>
        </w:rPr>
        <w:t>Удостоверен</w:t>
      </w:r>
      <w:r w:rsidR="00197EBA">
        <w:rPr>
          <w:rFonts w:ascii="Times New Roman" w:hAnsi="Times New Roman" w:cs="Times New Roman"/>
          <w:sz w:val="28"/>
          <w:szCs w:val="28"/>
        </w:rPr>
        <w:t>ие выдается на срок не более 5 лет</w:t>
      </w:r>
      <w:r w:rsidRPr="00533AB6">
        <w:rPr>
          <w:rFonts w:ascii="Times New Roman" w:hAnsi="Times New Roman" w:cs="Times New Roman"/>
          <w:sz w:val="28"/>
          <w:szCs w:val="28"/>
        </w:rPr>
        <w:t>, после чего производится замена на новое удостоверение.</w:t>
      </w:r>
    </w:p>
    <w:p w:rsidR="007C15AC" w:rsidRPr="00533AB6" w:rsidRDefault="000C678F" w:rsidP="007C15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C15AC" w:rsidRPr="00533AB6">
        <w:rPr>
          <w:rFonts w:ascii="Times New Roman" w:hAnsi="Times New Roman" w:cs="Times New Roman"/>
          <w:sz w:val="28"/>
          <w:szCs w:val="28"/>
        </w:rPr>
        <w:t xml:space="preserve">.7. После оформления удостоверения командир ДНД производит регистрацию удостоверения в </w:t>
      </w:r>
      <w:hyperlink r:id="rId12" w:history="1">
        <w:r w:rsidR="007C15AC" w:rsidRPr="004D3A3C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="007C15AC" w:rsidRPr="00533AB6">
        <w:rPr>
          <w:rFonts w:ascii="Times New Roman" w:hAnsi="Times New Roman" w:cs="Times New Roman"/>
          <w:sz w:val="28"/>
          <w:szCs w:val="28"/>
        </w:rPr>
        <w:t xml:space="preserve"> учета выдачи удостове</w:t>
      </w:r>
      <w:r w:rsidR="007C15AC">
        <w:rPr>
          <w:rFonts w:ascii="Times New Roman" w:hAnsi="Times New Roman" w:cs="Times New Roman"/>
          <w:sz w:val="28"/>
          <w:szCs w:val="28"/>
        </w:rPr>
        <w:t>рений (приложение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7C15AC" w:rsidRPr="00533AB6">
        <w:rPr>
          <w:rFonts w:ascii="Times New Roman" w:hAnsi="Times New Roman" w:cs="Times New Roman"/>
          <w:sz w:val="28"/>
          <w:szCs w:val="28"/>
        </w:rPr>
        <w:t xml:space="preserve"> к Положению) и выдает его под роспись. Заполняет </w:t>
      </w:r>
      <w:hyperlink r:id="rId13" w:history="1">
        <w:r w:rsidR="007C15AC" w:rsidRPr="004D3A3C">
          <w:rPr>
            <w:rFonts w:ascii="Times New Roman" w:hAnsi="Times New Roman" w:cs="Times New Roman"/>
            <w:sz w:val="28"/>
            <w:szCs w:val="28"/>
          </w:rPr>
          <w:t>карточку</w:t>
        </w:r>
      </w:hyperlink>
      <w:r w:rsidR="007C15AC" w:rsidRPr="004D3A3C">
        <w:rPr>
          <w:rFonts w:ascii="Times New Roman" w:hAnsi="Times New Roman" w:cs="Times New Roman"/>
          <w:sz w:val="28"/>
          <w:szCs w:val="28"/>
        </w:rPr>
        <w:t xml:space="preserve"> </w:t>
      </w:r>
      <w:r w:rsidR="007C15AC" w:rsidRPr="00533AB6">
        <w:rPr>
          <w:rFonts w:ascii="Times New Roman" w:hAnsi="Times New Roman" w:cs="Times New Roman"/>
          <w:sz w:val="28"/>
          <w:szCs w:val="28"/>
        </w:rPr>
        <w:lastRenderedPageBreak/>
        <w:t>учета выдачи удостоверения на</w:t>
      </w:r>
      <w:r w:rsidR="007C15AC">
        <w:rPr>
          <w:rFonts w:ascii="Times New Roman" w:hAnsi="Times New Roman" w:cs="Times New Roman"/>
          <w:sz w:val="28"/>
          <w:szCs w:val="28"/>
        </w:rPr>
        <w:t>родного дружинника (приложение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7C15AC" w:rsidRPr="00533AB6">
        <w:rPr>
          <w:rFonts w:ascii="Times New Roman" w:hAnsi="Times New Roman" w:cs="Times New Roman"/>
          <w:sz w:val="28"/>
          <w:szCs w:val="28"/>
        </w:rPr>
        <w:t xml:space="preserve"> к Положению).</w:t>
      </w:r>
    </w:p>
    <w:p w:rsidR="007C15AC" w:rsidRPr="00533AB6" w:rsidRDefault="000C678F" w:rsidP="007C15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C15AC" w:rsidRPr="00533AB6">
        <w:rPr>
          <w:rFonts w:ascii="Times New Roman" w:hAnsi="Times New Roman" w:cs="Times New Roman"/>
          <w:sz w:val="28"/>
          <w:szCs w:val="28"/>
        </w:rPr>
        <w:t xml:space="preserve">.8. Бланки удостоверений, готовые и использованные удостоверения должны храниться в сейфе командира ДНД. В случае отсутствия соответствующих условий хранения бланки удостоверений могут храниться в </w:t>
      </w:r>
      <w:r w:rsidR="00197EBA">
        <w:rPr>
          <w:rFonts w:ascii="Times New Roman" w:hAnsi="Times New Roman" w:cs="Times New Roman"/>
          <w:sz w:val="28"/>
          <w:szCs w:val="28"/>
        </w:rPr>
        <w:t>а</w:t>
      </w:r>
      <w:r w:rsidR="007C15AC" w:rsidRPr="00533AB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B28FF">
        <w:rPr>
          <w:rFonts w:ascii="Times New Roman" w:hAnsi="Times New Roman" w:cs="Times New Roman"/>
          <w:sz w:val="28"/>
          <w:szCs w:val="28"/>
        </w:rPr>
        <w:t>Лом</w:t>
      </w:r>
      <w:r w:rsidR="005478A6">
        <w:rPr>
          <w:rFonts w:ascii="Times New Roman" w:hAnsi="Times New Roman" w:cs="Times New Roman"/>
          <w:sz w:val="28"/>
          <w:szCs w:val="28"/>
        </w:rPr>
        <w:t>овского</w:t>
      </w:r>
      <w:r w:rsidR="007C15AC" w:rsidRPr="00533AB6">
        <w:rPr>
          <w:rFonts w:ascii="Times New Roman" w:hAnsi="Times New Roman" w:cs="Times New Roman"/>
          <w:sz w:val="28"/>
          <w:szCs w:val="28"/>
        </w:rPr>
        <w:t xml:space="preserve"> сельского поселения или у сотрудника</w:t>
      </w:r>
      <w:r>
        <w:rPr>
          <w:rFonts w:ascii="Times New Roman" w:hAnsi="Times New Roman" w:cs="Times New Roman"/>
          <w:sz w:val="28"/>
          <w:szCs w:val="28"/>
        </w:rPr>
        <w:t xml:space="preserve"> УУП с. </w:t>
      </w:r>
      <w:r w:rsidR="005B28FF">
        <w:rPr>
          <w:rFonts w:ascii="Times New Roman" w:hAnsi="Times New Roman" w:cs="Times New Roman"/>
          <w:sz w:val="28"/>
          <w:szCs w:val="28"/>
        </w:rPr>
        <w:t>Лом</w:t>
      </w:r>
      <w:r w:rsidR="0054064F">
        <w:rPr>
          <w:rFonts w:ascii="Times New Roman" w:hAnsi="Times New Roman" w:cs="Times New Roman"/>
          <w:sz w:val="28"/>
          <w:szCs w:val="28"/>
        </w:rPr>
        <w:t>ово</w:t>
      </w:r>
      <w:r w:rsidR="007C15AC" w:rsidRPr="00533AB6">
        <w:rPr>
          <w:rFonts w:ascii="Times New Roman" w:hAnsi="Times New Roman" w:cs="Times New Roman"/>
          <w:sz w:val="28"/>
          <w:szCs w:val="28"/>
        </w:rPr>
        <w:t>, курирующего данное направление работы.</w:t>
      </w:r>
    </w:p>
    <w:p w:rsidR="007C15AC" w:rsidRPr="00533AB6" w:rsidRDefault="000C678F" w:rsidP="007C15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C15AC" w:rsidRPr="00533AB6">
        <w:rPr>
          <w:rFonts w:ascii="Times New Roman" w:hAnsi="Times New Roman" w:cs="Times New Roman"/>
          <w:sz w:val="28"/>
          <w:szCs w:val="28"/>
        </w:rPr>
        <w:t>.9. При выдаче удостоверения командир ДНД обязан провести разъяснительную работу с дружинником о ценности удостоверения и последствиях его утери.</w:t>
      </w:r>
    </w:p>
    <w:p w:rsidR="007C15AC" w:rsidRPr="00533AB6" w:rsidRDefault="000C678F" w:rsidP="007C15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C15AC" w:rsidRPr="00533AB6">
        <w:rPr>
          <w:rFonts w:ascii="Times New Roman" w:hAnsi="Times New Roman" w:cs="Times New Roman"/>
          <w:sz w:val="28"/>
          <w:szCs w:val="28"/>
        </w:rPr>
        <w:t>.10. В случае увольнения, перемещения на другое место жительства народный дружинник обязан сдать удостоверение командиру</w:t>
      </w:r>
      <w:r w:rsidR="007C15AC">
        <w:rPr>
          <w:rFonts w:ascii="Times New Roman" w:hAnsi="Times New Roman" w:cs="Times New Roman"/>
          <w:sz w:val="28"/>
          <w:szCs w:val="28"/>
        </w:rPr>
        <w:t xml:space="preserve"> отряда</w:t>
      </w:r>
      <w:r w:rsidR="007C15AC" w:rsidRPr="00533AB6">
        <w:rPr>
          <w:rFonts w:ascii="Times New Roman" w:hAnsi="Times New Roman" w:cs="Times New Roman"/>
          <w:sz w:val="28"/>
          <w:szCs w:val="28"/>
        </w:rPr>
        <w:t xml:space="preserve"> ДНД. </w:t>
      </w:r>
      <w:r>
        <w:rPr>
          <w:rFonts w:ascii="Times New Roman" w:hAnsi="Times New Roman" w:cs="Times New Roman"/>
          <w:sz w:val="28"/>
          <w:szCs w:val="28"/>
        </w:rPr>
        <w:t xml:space="preserve">Личное дело дружинника по акту списания уничтожается. Акт утверждается главой администрации </w:t>
      </w:r>
      <w:r w:rsidR="005B28FF">
        <w:rPr>
          <w:rFonts w:ascii="Times New Roman" w:hAnsi="Times New Roman" w:cs="Times New Roman"/>
          <w:sz w:val="28"/>
          <w:szCs w:val="28"/>
        </w:rPr>
        <w:t>Лом</w:t>
      </w:r>
      <w:r w:rsidR="005478A6">
        <w:rPr>
          <w:rFonts w:ascii="Times New Roman" w:hAnsi="Times New Roman" w:cs="Times New Roman"/>
          <w:sz w:val="28"/>
          <w:szCs w:val="28"/>
        </w:rPr>
        <w:t>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C15AC" w:rsidRPr="00533AB6" w:rsidRDefault="000C678F" w:rsidP="007C15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C15AC" w:rsidRPr="00533AB6">
        <w:rPr>
          <w:rFonts w:ascii="Times New Roman" w:hAnsi="Times New Roman" w:cs="Times New Roman"/>
          <w:sz w:val="28"/>
          <w:szCs w:val="28"/>
        </w:rPr>
        <w:t>.11. За месяц до истечения срока действия удостоверения командир отряда ДНД решает вопрос об оформлении нового удостоверения для народного дружинника.</w:t>
      </w:r>
    </w:p>
    <w:p w:rsidR="007C15AC" w:rsidRPr="00533AB6" w:rsidRDefault="000C678F" w:rsidP="007C15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C15AC" w:rsidRPr="00533AB6">
        <w:rPr>
          <w:rFonts w:ascii="Times New Roman" w:hAnsi="Times New Roman" w:cs="Times New Roman"/>
          <w:sz w:val="28"/>
          <w:szCs w:val="28"/>
        </w:rPr>
        <w:t>.12. По истечении срока действия удостоверения народный дружинник обязан сдать удостоверение и при необходимости получить новое.</w:t>
      </w:r>
    </w:p>
    <w:p w:rsidR="007C15AC" w:rsidRPr="00533AB6" w:rsidRDefault="000C678F" w:rsidP="007C15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C15AC" w:rsidRPr="00533AB6">
        <w:rPr>
          <w:rFonts w:ascii="Times New Roman" w:hAnsi="Times New Roman" w:cs="Times New Roman"/>
          <w:sz w:val="28"/>
          <w:szCs w:val="28"/>
        </w:rPr>
        <w:t xml:space="preserve">.13. При сдаче удостоверения, а также при выдаче нового удостоверения командир ДНД делает соответствующую запись в журнале учета выдачи удостоверений, в </w:t>
      </w:r>
      <w:hyperlink r:id="rId14" w:history="1">
        <w:r w:rsidR="007C15AC" w:rsidRPr="004D3A3C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="007C15AC" w:rsidRPr="00533AB6">
        <w:rPr>
          <w:rFonts w:ascii="Times New Roman" w:hAnsi="Times New Roman" w:cs="Times New Roman"/>
          <w:sz w:val="28"/>
          <w:szCs w:val="28"/>
        </w:rPr>
        <w:t xml:space="preserve"> учета сдачи удостоверения и в учетной карточке вы</w:t>
      </w:r>
      <w:r w:rsidR="007C15AC">
        <w:rPr>
          <w:rFonts w:ascii="Times New Roman" w:hAnsi="Times New Roman" w:cs="Times New Roman"/>
          <w:sz w:val="28"/>
          <w:szCs w:val="28"/>
        </w:rPr>
        <w:t>дачи удостоверения (приложение №</w:t>
      </w:r>
      <w:r w:rsidR="007C15AC" w:rsidRPr="00533A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7C15AC" w:rsidRPr="00533AB6">
        <w:rPr>
          <w:rFonts w:ascii="Times New Roman" w:hAnsi="Times New Roman" w:cs="Times New Roman"/>
          <w:sz w:val="28"/>
          <w:szCs w:val="28"/>
        </w:rPr>
        <w:t xml:space="preserve"> к Положению).</w:t>
      </w:r>
    </w:p>
    <w:p w:rsidR="007C15AC" w:rsidRPr="00533AB6" w:rsidRDefault="000C678F" w:rsidP="007C15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C15AC" w:rsidRPr="00533AB6">
        <w:rPr>
          <w:rFonts w:ascii="Times New Roman" w:hAnsi="Times New Roman" w:cs="Times New Roman"/>
          <w:sz w:val="28"/>
          <w:szCs w:val="28"/>
        </w:rPr>
        <w:t>.14. Использованные удостоверения подлежа</w:t>
      </w:r>
      <w:r>
        <w:rPr>
          <w:rFonts w:ascii="Times New Roman" w:hAnsi="Times New Roman" w:cs="Times New Roman"/>
          <w:sz w:val="28"/>
          <w:szCs w:val="28"/>
        </w:rPr>
        <w:t>т уничтожению. Акт уничтожения подписывается главой администрации сельского поселения</w:t>
      </w:r>
      <w:r w:rsidR="007C15AC" w:rsidRPr="00533AB6">
        <w:rPr>
          <w:rFonts w:ascii="Times New Roman" w:hAnsi="Times New Roman" w:cs="Times New Roman"/>
          <w:sz w:val="28"/>
          <w:szCs w:val="28"/>
        </w:rPr>
        <w:t>.</w:t>
      </w:r>
    </w:p>
    <w:p w:rsidR="007C15AC" w:rsidRPr="00533AB6" w:rsidRDefault="007C15AC" w:rsidP="007C15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15AC" w:rsidRPr="00533AB6" w:rsidRDefault="000C678F" w:rsidP="007C15A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7C15AC" w:rsidRPr="00533AB6">
        <w:rPr>
          <w:rFonts w:ascii="Times New Roman" w:hAnsi="Times New Roman" w:cs="Times New Roman"/>
          <w:b/>
          <w:bCs/>
          <w:sz w:val="28"/>
          <w:szCs w:val="28"/>
        </w:rPr>
        <w:t>. Ответственность за противоправные действия</w:t>
      </w:r>
    </w:p>
    <w:p w:rsidR="007C15AC" w:rsidRPr="00533AB6" w:rsidRDefault="007C15AC" w:rsidP="007C15AC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15AC" w:rsidRPr="00533AB6" w:rsidRDefault="000C678F" w:rsidP="007C15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C15AC" w:rsidRPr="00533AB6">
        <w:rPr>
          <w:rFonts w:ascii="Times New Roman" w:hAnsi="Times New Roman" w:cs="Times New Roman"/>
          <w:sz w:val="28"/>
          <w:szCs w:val="28"/>
        </w:rPr>
        <w:t>.1. За противоправные действия, совершенные при осуществлении деятельности по обеспечению правопорядка и общественной безопасности, члены ДНД, участвующие в обеспечении правопорядка и общественной безопасности, несут ответственность, установленную федеральным и областным законодательством.</w:t>
      </w:r>
    </w:p>
    <w:p w:rsidR="007C15AC" w:rsidRPr="00533AB6" w:rsidRDefault="000C678F" w:rsidP="007C15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C15AC" w:rsidRPr="00533AB6">
        <w:rPr>
          <w:rFonts w:ascii="Times New Roman" w:hAnsi="Times New Roman" w:cs="Times New Roman"/>
          <w:sz w:val="28"/>
          <w:szCs w:val="28"/>
        </w:rPr>
        <w:t>.2. Вред, причиненный физическим или юридическим лицам противоправными действиями членами ДНД, участвующих в обеспечении правопорядка и общественной безопасности, подлежит возмещению в порядке, предусмотренном федеральным законодательством.</w:t>
      </w:r>
    </w:p>
    <w:p w:rsidR="003232B2" w:rsidRDefault="003232B2" w:rsidP="00676A2E">
      <w:pPr>
        <w:pStyle w:val="ConsPlusNormal"/>
        <w:widowControl/>
        <w:ind w:left="3969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232B2" w:rsidRDefault="003232B2" w:rsidP="00676A2E">
      <w:pPr>
        <w:pStyle w:val="ConsPlusNormal"/>
        <w:widowControl/>
        <w:ind w:left="3969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232B2" w:rsidRDefault="003232B2" w:rsidP="00676A2E">
      <w:pPr>
        <w:pStyle w:val="ConsPlusNormal"/>
        <w:widowControl/>
        <w:ind w:left="3969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232B2" w:rsidRDefault="003232B2" w:rsidP="00676A2E">
      <w:pPr>
        <w:pStyle w:val="ConsPlusNormal"/>
        <w:widowControl/>
        <w:ind w:left="3969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232B2" w:rsidRDefault="003232B2" w:rsidP="00676A2E">
      <w:pPr>
        <w:pStyle w:val="ConsPlusNormal"/>
        <w:widowControl/>
        <w:ind w:left="3969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232B2" w:rsidRDefault="003232B2" w:rsidP="00676A2E">
      <w:pPr>
        <w:pStyle w:val="ConsPlusNormal"/>
        <w:widowControl/>
        <w:ind w:left="3969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232B2" w:rsidRDefault="003232B2" w:rsidP="00676A2E">
      <w:pPr>
        <w:pStyle w:val="ConsPlusNormal"/>
        <w:widowControl/>
        <w:ind w:left="3969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232B2" w:rsidRDefault="003232B2" w:rsidP="00676A2E">
      <w:pPr>
        <w:pStyle w:val="ConsPlusNormal"/>
        <w:widowControl/>
        <w:ind w:left="3969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C15AC" w:rsidRPr="00676A2E" w:rsidRDefault="007C15AC" w:rsidP="00676A2E">
      <w:pPr>
        <w:pStyle w:val="ConsPlusNormal"/>
        <w:widowControl/>
        <w:ind w:left="3969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76A2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 </w:t>
      </w:r>
      <w:r w:rsidR="00676A2E" w:rsidRPr="00676A2E">
        <w:rPr>
          <w:rFonts w:ascii="Times New Roman" w:hAnsi="Times New Roman" w:cs="Times New Roman"/>
          <w:b/>
          <w:sz w:val="28"/>
          <w:szCs w:val="28"/>
        </w:rPr>
        <w:t>1</w:t>
      </w:r>
    </w:p>
    <w:p w:rsidR="007C15AC" w:rsidRPr="00676A2E" w:rsidRDefault="007C15AC" w:rsidP="00676A2E">
      <w:pPr>
        <w:pStyle w:val="ConsPlusNormal"/>
        <w:widowControl/>
        <w:ind w:left="396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A2E">
        <w:rPr>
          <w:rFonts w:ascii="Times New Roman" w:hAnsi="Times New Roman" w:cs="Times New Roman"/>
          <w:b/>
          <w:sz w:val="28"/>
          <w:szCs w:val="28"/>
        </w:rPr>
        <w:t>к Положению о добровольной</w:t>
      </w:r>
      <w:r w:rsidR="00676A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6A2E">
        <w:rPr>
          <w:rFonts w:ascii="Times New Roman" w:hAnsi="Times New Roman" w:cs="Times New Roman"/>
          <w:b/>
          <w:sz w:val="28"/>
          <w:szCs w:val="28"/>
        </w:rPr>
        <w:t>народной дружине на территории</w:t>
      </w:r>
      <w:r w:rsidR="00676A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32B2">
        <w:rPr>
          <w:rFonts w:ascii="Times New Roman" w:hAnsi="Times New Roman" w:cs="Times New Roman"/>
          <w:b/>
          <w:sz w:val="28"/>
          <w:szCs w:val="28"/>
        </w:rPr>
        <w:t>Лом</w:t>
      </w:r>
      <w:r w:rsidR="005478A6">
        <w:rPr>
          <w:rFonts w:ascii="Times New Roman" w:hAnsi="Times New Roman" w:cs="Times New Roman"/>
          <w:b/>
          <w:sz w:val="28"/>
          <w:szCs w:val="28"/>
        </w:rPr>
        <w:t>овского</w:t>
      </w:r>
      <w:r w:rsidRPr="00676A2E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676A2E" w:rsidRPr="00676A2E">
        <w:rPr>
          <w:rFonts w:ascii="Times New Roman" w:hAnsi="Times New Roman" w:cs="Times New Roman"/>
          <w:b/>
          <w:sz w:val="28"/>
          <w:szCs w:val="28"/>
        </w:rPr>
        <w:t>го</w:t>
      </w:r>
      <w:r w:rsidR="00676A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6A2E">
        <w:rPr>
          <w:rFonts w:ascii="Times New Roman" w:hAnsi="Times New Roman" w:cs="Times New Roman"/>
          <w:b/>
          <w:sz w:val="28"/>
          <w:szCs w:val="28"/>
        </w:rPr>
        <w:t>поселени</w:t>
      </w:r>
      <w:r w:rsidR="00676A2E" w:rsidRPr="00676A2E">
        <w:rPr>
          <w:rFonts w:ascii="Times New Roman" w:hAnsi="Times New Roman" w:cs="Times New Roman"/>
          <w:b/>
          <w:sz w:val="28"/>
          <w:szCs w:val="28"/>
        </w:rPr>
        <w:t>я</w:t>
      </w:r>
    </w:p>
    <w:p w:rsidR="007C15AC" w:rsidRDefault="007C15AC" w:rsidP="007C15A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76A2E" w:rsidRPr="00533AB6" w:rsidRDefault="00676A2E" w:rsidP="007C15A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C15AC" w:rsidRPr="008519EB" w:rsidRDefault="007C15AC" w:rsidP="007C15A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519EB">
        <w:rPr>
          <w:rFonts w:ascii="Times New Roman" w:hAnsi="Times New Roman" w:cs="Times New Roman"/>
          <w:sz w:val="24"/>
          <w:szCs w:val="24"/>
        </w:rPr>
        <w:t>АНКЕТА</w:t>
      </w:r>
    </w:p>
    <w:p w:rsidR="007C15AC" w:rsidRPr="008519EB" w:rsidRDefault="007C15AC" w:rsidP="007C15A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519EB">
        <w:rPr>
          <w:rFonts w:ascii="Times New Roman" w:hAnsi="Times New Roman" w:cs="Times New Roman"/>
          <w:sz w:val="24"/>
          <w:szCs w:val="24"/>
        </w:rPr>
        <w:t>(заполняется собственноручно)</w:t>
      </w:r>
    </w:p>
    <w:p w:rsidR="007C15AC" w:rsidRPr="008519EB" w:rsidRDefault="007C15AC" w:rsidP="007C15A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C15AC" w:rsidRPr="008519EB" w:rsidRDefault="007C15AC" w:rsidP="007C15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519EB">
        <w:rPr>
          <w:rFonts w:ascii="Times New Roman" w:hAnsi="Times New Roman" w:cs="Times New Roman"/>
          <w:sz w:val="24"/>
          <w:szCs w:val="24"/>
        </w:rPr>
        <w:t xml:space="preserve">1. </w:t>
      </w:r>
      <w:r w:rsidRPr="008519EB">
        <w:rPr>
          <w:rFonts w:ascii="Times New Roman" w:hAnsi="Times New Roman" w:cs="Times New Roman"/>
          <w:b/>
          <w:bCs/>
          <w:sz w:val="24"/>
          <w:szCs w:val="24"/>
        </w:rPr>
        <w:t xml:space="preserve">Фамилия </w:t>
      </w:r>
      <w:r w:rsidRPr="008519EB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7C15AC" w:rsidRPr="008519EB" w:rsidRDefault="007C15AC" w:rsidP="007C15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519EB">
        <w:rPr>
          <w:rFonts w:ascii="Times New Roman" w:hAnsi="Times New Roman" w:cs="Times New Roman"/>
          <w:sz w:val="24"/>
          <w:szCs w:val="24"/>
        </w:rPr>
        <w:t xml:space="preserve">   </w:t>
      </w:r>
      <w:r w:rsidRPr="008519EB">
        <w:rPr>
          <w:rFonts w:ascii="Times New Roman" w:hAnsi="Times New Roman" w:cs="Times New Roman"/>
          <w:b/>
          <w:bCs/>
          <w:sz w:val="24"/>
          <w:szCs w:val="24"/>
        </w:rPr>
        <w:t>Имя</w:t>
      </w:r>
      <w:r w:rsidRPr="008519EB"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</w:p>
    <w:p w:rsidR="007C15AC" w:rsidRPr="008519EB" w:rsidRDefault="007C15AC" w:rsidP="007C15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519EB">
        <w:rPr>
          <w:rFonts w:ascii="Times New Roman" w:hAnsi="Times New Roman" w:cs="Times New Roman"/>
          <w:sz w:val="24"/>
          <w:szCs w:val="24"/>
        </w:rPr>
        <w:t xml:space="preserve">   </w:t>
      </w:r>
      <w:r w:rsidRPr="008519EB">
        <w:rPr>
          <w:rFonts w:ascii="Times New Roman" w:hAnsi="Times New Roman" w:cs="Times New Roman"/>
          <w:b/>
          <w:bCs/>
          <w:sz w:val="24"/>
          <w:szCs w:val="24"/>
        </w:rPr>
        <w:t>Отчество</w:t>
      </w:r>
      <w:r w:rsidRPr="008519EB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:rsidR="007C15AC" w:rsidRPr="008519EB" w:rsidRDefault="007C15AC" w:rsidP="007C15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5"/>
        <w:gridCol w:w="4050"/>
      </w:tblGrid>
      <w:tr w:rsidR="007C15AC" w:rsidRPr="008519EB" w:rsidTr="0094273B">
        <w:trPr>
          <w:cantSplit/>
          <w:trHeight w:val="48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AC" w:rsidRPr="008519EB" w:rsidRDefault="007C15AC" w:rsidP="0094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9EB">
              <w:rPr>
                <w:rFonts w:ascii="Times New Roman" w:hAnsi="Times New Roman" w:cs="Times New Roman"/>
                <w:sz w:val="24"/>
                <w:szCs w:val="24"/>
              </w:rPr>
              <w:t>2. Если изменяли фамилию, имя, отчество,</w:t>
            </w:r>
            <w:r w:rsidRPr="008519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 укажите их, а также когда, где       </w:t>
            </w:r>
            <w:r w:rsidRPr="008519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по какой причине изменяли           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AC" w:rsidRPr="008519EB" w:rsidRDefault="007C15AC" w:rsidP="0094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5AC" w:rsidRPr="008519EB" w:rsidTr="0094273B">
        <w:trPr>
          <w:cantSplit/>
          <w:trHeight w:val="48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AC" w:rsidRPr="008519EB" w:rsidRDefault="007C15AC" w:rsidP="0094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9EB">
              <w:rPr>
                <w:rFonts w:ascii="Times New Roman" w:hAnsi="Times New Roman" w:cs="Times New Roman"/>
                <w:sz w:val="24"/>
                <w:szCs w:val="24"/>
              </w:rPr>
              <w:t xml:space="preserve">3. Число, месяц, год и место рождения   </w:t>
            </w:r>
            <w:r w:rsidRPr="008519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(село, деревня, город, район, область,  </w:t>
            </w:r>
            <w:r w:rsidRPr="008519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край, республика, страна)             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AC" w:rsidRPr="008519EB" w:rsidRDefault="007C15AC" w:rsidP="0094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5AC" w:rsidRPr="008519EB" w:rsidTr="0094273B">
        <w:trPr>
          <w:cantSplit/>
          <w:trHeight w:val="36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AC" w:rsidRPr="008519EB" w:rsidRDefault="007C15AC" w:rsidP="0094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9EB">
              <w:rPr>
                <w:rFonts w:ascii="Times New Roman" w:hAnsi="Times New Roman" w:cs="Times New Roman"/>
                <w:sz w:val="24"/>
                <w:szCs w:val="24"/>
              </w:rPr>
              <w:t xml:space="preserve">4. Гражданство (если изменяли,          </w:t>
            </w:r>
            <w:r w:rsidRPr="008519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 укажите, когда и по какой причине) 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AC" w:rsidRPr="008519EB" w:rsidRDefault="007C15AC" w:rsidP="0094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5AC" w:rsidRPr="008519EB" w:rsidTr="0094273B">
        <w:trPr>
          <w:cantSplit/>
          <w:trHeight w:val="60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AC" w:rsidRPr="008519EB" w:rsidRDefault="007C15AC" w:rsidP="0094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9EB">
              <w:rPr>
                <w:rFonts w:ascii="Times New Roman" w:hAnsi="Times New Roman" w:cs="Times New Roman"/>
                <w:sz w:val="24"/>
                <w:szCs w:val="24"/>
              </w:rPr>
              <w:t xml:space="preserve">5. Образование (когда и какие учебные   </w:t>
            </w:r>
            <w:r w:rsidRPr="008519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заведения закончили). Направление       </w:t>
            </w:r>
            <w:r w:rsidRPr="008519EB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подготовки или специальность по диплому.</w:t>
            </w:r>
            <w:r w:rsidRPr="008519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Квалификация по диплому               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AC" w:rsidRPr="008519EB" w:rsidRDefault="007C15AC" w:rsidP="0094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5AC" w:rsidRPr="008519EB" w:rsidTr="0094273B">
        <w:trPr>
          <w:cantSplit/>
          <w:trHeight w:val="24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AC" w:rsidRPr="008519EB" w:rsidRDefault="007C15AC" w:rsidP="0094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9EB">
              <w:rPr>
                <w:rFonts w:ascii="Times New Roman" w:hAnsi="Times New Roman" w:cs="Times New Roman"/>
                <w:sz w:val="24"/>
                <w:szCs w:val="24"/>
              </w:rPr>
              <w:t xml:space="preserve">6. Были ли Вы судимы, когда и за что  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AC" w:rsidRPr="008519EB" w:rsidRDefault="007C15AC" w:rsidP="0094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15AC" w:rsidRPr="008519EB" w:rsidRDefault="007C15AC" w:rsidP="007C15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15AC" w:rsidRPr="008519EB" w:rsidRDefault="007C15AC" w:rsidP="007C15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19EB">
        <w:rPr>
          <w:rFonts w:ascii="Times New Roman" w:hAnsi="Times New Roman" w:cs="Times New Roman"/>
          <w:sz w:val="24"/>
          <w:szCs w:val="24"/>
        </w:rPr>
        <w:t>7. Выполняемая работа с начала трудовой деятельности:</w:t>
      </w:r>
    </w:p>
    <w:p w:rsidR="007C15AC" w:rsidRPr="008519EB" w:rsidRDefault="007C15AC" w:rsidP="007C15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"/>
        <w:gridCol w:w="945"/>
        <w:gridCol w:w="2835"/>
        <w:gridCol w:w="2025"/>
        <w:gridCol w:w="2835"/>
      </w:tblGrid>
      <w:tr w:rsidR="007C15AC" w:rsidRPr="008519EB" w:rsidTr="0094273B">
        <w:trPr>
          <w:cantSplit/>
          <w:trHeight w:val="240"/>
        </w:trPr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AC" w:rsidRPr="008519EB" w:rsidRDefault="007C15AC" w:rsidP="0094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9EB">
              <w:rPr>
                <w:rFonts w:ascii="Times New Roman" w:hAnsi="Times New Roman" w:cs="Times New Roman"/>
                <w:sz w:val="24"/>
                <w:szCs w:val="24"/>
              </w:rPr>
              <w:t xml:space="preserve">Месяц и год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AC" w:rsidRPr="008519EB" w:rsidRDefault="007C15AC" w:rsidP="0094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9E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AC" w:rsidRPr="008519EB" w:rsidRDefault="007C15AC" w:rsidP="0094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9E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AC" w:rsidRPr="008519EB" w:rsidRDefault="007C15AC" w:rsidP="0094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9EB">
              <w:rPr>
                <w:rFonts w:ascii="Times New Roman" w:hAnsi="Times New Roman" w:cs="Times New Roman"/>
                <w:sz w:val="24"/>
                <w:szCs w:val="24"/>
              </w:rPr>
              <w:t xml:space="preserve">Адрес организации  </w:t>
            </w:r>
          </w:p>
        </w:tc>
      </w:tr>
      <w:tr w:rsidR="007C15AC" w:rsidRPr="008519EB" w:rsidTr="0094273B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AC" w:rsidRPr="008519EB" w:rsidRDefault="007C15AC" w:rsidP="0094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AC" w:rsidRPr="008519EB" w:rsidRDefault="007C15AC" w:rsidP="0094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AC" w:rsidRPr="008519EB" w:rsidRDefault="007C15AC" w:rsidP="0094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AC" w:rsidRPr="008519EB" w:rsidRDefault="007C15AC" w:rsidP="0094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AC" w:rsidRPr="008519EB" w:rsidRDefault="007C15AC" w:rsidP="0094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5AC" w:rsidRPr="008519EB" w:rsidTr="0094273B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AC" w:rsidRPr="008519EB" w:rsidRDefault="007C15AC" w:rsidP="0094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AC" w:rsidRPr="008519EB" w:rsidRDefault="007C15AC" w:rsidP="0094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AC" w:rsidRPr="008519EB" w:rsidRDefault="007C15AC" w:rsidP="0094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AC" w:rsidRPr="008519EB" w:rsidRDefault="007C15AC" w:rsidP="0094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AC" w:rsidRPr="008519EB" w:rsidRDefault="007C15AC" w:rsidP="0094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15AC" w:rsidRPr="008519EB" w:rsidRDefault="007C15AC" w:rsidP="007C15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15AC" w:rsidRPr="008519EB" w:rsidRDefault="007C15AC" w:rsidP="007C15AC">
      <w:pPr>
        <w:pStyle w:val="ConsPlu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 w:rsidRPr="008519EB">
        <w:rPr>
          <w:rFonts w:ascii="Times New Roman" w:hAnsi="Times New Roman" w:cs="Times New Roman"/>
          <w:b/>
          <w:bCs/>
          <w:sz w:val="24"/>
          <w:szCs w:val="24"/>
        </w:rPr>
        <w:t>8. Отношение к воинской обязанности и воинское звание ____________________</w:t>
      </w:r>
    </w:p>
    <w:p w:rsidR="007C15AC" w:rsidRPr="008519EB" w:rsidRDefault="007C15AC" w:rsidP="007C15AC">
      <w:pPr>
        <w:pStyle w:val="ConsPlu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 w:rsidRPr="008519E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7C15AC" w:rsidRPr="008519EB" w:rsidRDefault="007C15AC" w:rsidP="007C15AC">
      <w:pPr>
        <w:pStyle w:val="ConsPlu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 w:rsidRPr="008519EB">
        <w:rPr>
          <w:rFonts w:ascii="Times New Roman" w:hAnsi="Times New Roman" w:cs="Times New Roman"/>
          <w:b/>
          <w:bCs/>
          <w:sz w:val="24"/>
          <w:szCs w:val="24"/>
        </w:rPr>
        <w:t>9. Домашний  адрес   (адрес регистрации,  фактическое проживание),   номер</w:t>
      </w:r>
    </w:p>
    <w:p w:rsidR="007C15AC" w:rsidRPr="008519EB" w:rsidRDefault="007C15AC" w:rsidP="007C15AC">
      <w:pPr>
        <w:pStyle w:val="ConsPlu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 w:rsidRPr="008519EB">
        <w:rPr>
          <w:rFonts w:ascii="Times New Roman" w:hAnsi="Times New Roman" w:cs="Times New Roman"/>
          <w:b/>
          <w:bCs/>
          <w:sz w:val="24"/>
          <w:szCs w:val="24"/>
        </w:rPr>
        <w:t>контактного телефона _____________________________________________________</w:t>
      </w:r>
    </w:p>
    <w:p w:rsidR="007C15AC" w:rsidRPr="008519EB" w:rsidRDefault="007C15AC" w:rsidP="007C15AC">
      <w:pPr>
        <w:pStyle w:val="ConsPlu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 w:rsidRPr="008519E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7C15AC" w:rsidRPr="008519EB" w:rsidRDefault="007C15AC" w:rsidP="007C15AC">
      <w:pPr>
        <w:pStyle w:val="ConsPlu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 w:rsidRPr="008519E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7C15AC" w:rsidRPr="008519EB" w:rsidRDefault="007C15AC" w:rsidP="007C15AC">
      <w:pPr>
        <w:pStyle w:val="ConsPlu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 w:rsidRPr="008519EB">
        <w:rPr>
          <w:rFonts w:ascii="Times New Roman" w:hAnsi="Times New Roman" w:cs="Times New Roman"/>
          <w:b/>
          <w:bCs/>
          <w:sz w:val="24"/>
          <w:szCs w:val="24"/>
        </w:rPr>
        <w:t>10. Данные паспорта (серия, номер, кем и когда выдан) ____________________</w:t>
      </w:r>
    </w:p>
    <w:p w:rsidR="007C15AC" w:rsidRPr="008519EB" w:rsidRDefault="007C15AC" w:rsidP="007C15AC">
      <w:pPr>
        <w:pStyle w:val="ConsPlu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 w:rsidRPr="008519E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7C15AC" w:rsidRPr="008519EB" w:rsidRDefault="007C15AC" w:rsidP="007C15AC">
      <w:pPr>
        <w:pStyle w:val="ConsPlu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 w:rsidRPr="008519EB">
        <w:rPr>
          <w:rFonts w:ascii="Times New Roman" w:hAnsi="Times New Roman" w:cs="Times New Roman"/>
          <w:b/>
          <w:bCs/>
          <w:sz w:val="24"/>
          <w:szCs w:val="24"/>
        </w:rPr>
        <w:t>11. Дополнительные сведения  (участие в выборных представительных органах,</w:t>
      </w:r>
    </w:p>
    <w:p w:rsidR="007C15AC" w:rsidRPr="008519EB" w:rsidRDefault="007C15AC" w:rsidP="007C15AC">
      <w:pPr>
        <w:pStyle w:val="ConsPlu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 w:rsidRPr="008519EB">
        <w:rPr>
          <w:rFonts w:ascii="Times New Roman" w:hAnsi="Times New Roman" w:cs="Times New Roman"/>
          <w:b/>
          <w:bCs/>
          <w:sz w:val="24"/>
          <w:szCs w:val="24"/>
        </w:rPr>
        <w:t>другая информация, которую желаете сообщить о себе) ______________________</w:t>
      </w:r>
    </w:p>
    <w:p w:rsidR="007C15AC" w:rsidRPr="008519EB" w:rsidRDefault="007C15AC" w:rsidP="007C15AC">
      <w:pPr>
        <w:pStyle w:val="ConsPlu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 w:rsidRPr="008519E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7C15AC" w:rsidRPr="008519EB" w:rsidRDefault="007C15AC" w:rsidP="007C15AC">
      <w:pPr>
        <w:pStyle w:val="ConsPlu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 w:rsidRPr="008519E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7C15AC" w:rsidRPr="008519EB" w:rsidRDefault="007C15AC" w:rsidP="007C15AC">
      <w:pPr>
        <w:pStyle w:val="ConsPlu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 w:rsidRPr="008519E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7C15AC" w:rsidRPr="008519EB" w:rsidRDefault="007C15AC" w:rsidP="007C15AC">
      <w:pPr>
        <w:pStyle w:val="ConsPlu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</w:p>
    <w:p w:rsidR="007C15AC" w:rsidRPr="008519EB" w:rsidRDefault="007C15AC" w:rsidP="007C15AC">
      <w:pPr>
        <w:pStyle w:val="ConsPlu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</w:p>
    <w:p w:rsidR="007C15AC" w:rsidRPr="008519EB" w:rsidRDefault="007C15AC" w:rsidP="007C15AC">
      <w:pPr>
        <w:pStyle w:val="ConsPlu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</w:p>
    <w:p w:rsidR="007C15AC" w:rsidRPr="008519EB" w:rsidRDefault="007C15AC" w:rsidP="007C15AC">
      <w:pPr>
        <w:pStyle w:val="ConsPlu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 w:rsidRPr="008519EB">
        <w:rPr>
          <w:rFonts w:ascii="Times New Roman" w:hAnsi="Times New Roman" w:cs="Times New Roman"/>
          <w:b/>
          <w:bCs/>
          <w:sz w:val="24"/>
          <w:szCs w:val="24"/>
        </w:rPr>
        <w:t xml:space="preserve">"___" __________ 201__ г.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</w:t>
      </w:r>
      <w:r w:rsidRPr="008519EB">
        <w:rPr>
          <w:rFonts w:ascii="Times New Roman" w:hAnsi="Times New Roman" w:cs="Times New Roman"/>
          <w:b/>
          <w:bCs/>
          <w:sz w:val="24"/>
          <w:szCs w:val="24"/>
        </w:rPr>
        <w:t>Подпись __________</w:t>
      </w:r>
    </w:p>
    <w:p w:rsidR="007C15AC" w:rsidRDefault="007C15AC" w:rsidP="007C15AC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76A2E" w:rsidRPr="00676A2E" w:rsidRDefault="00676A2E" w:rsidP="00676A2E">
      <w:pPr>
        <w:pStyle w:val="ConsPlusNormal"/>
        <w:widowControl/>
        <w:ind w:left="3969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76A2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7C15AC" w:rsidRPr="00533AB6" w:rsidRDefault="00676A2E" w:rsidP="00676A2E">
      <w:pPr>
        <w:pStyle w:val="ConsPlusNormal"/>
        <w:widowControl/>
        <w:ind w:left="396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76A2E">
        <w:rPr>
          <w:rFonts w:ascii="Times New Roman" w:hAnsi="Times New Roman" w:cs="Times New Roman"/>
          <w:b/>
          <w:sz w:val="28"/>
          <w:szCs w:val="28"/>
        </w:rPr>
        <w:t>к Положению о добровольной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6A2E">
        <w:rPr>
          <w:rFonts w:ascii="Times New Roman" w:hAnsi="Times New Roman" w:cs="Times New Roman"/>
          <w:b/>
          <w:sz w:val="28"/>
          <w:szCs w:val="28"/>
        </w:rPr>
        <w:t>народной дружине 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32B2">
        <w:rPr>
          <w:rFonts w:ascii="Times New Roman" w:hAnsi="Times New Roman" w:cs="Times New Roman"/>
          <w:b/>
          <w:sz w:val="28"/>
          <w:szCs w:val="28"/>
        </w:rPr>
        <w:t>Лом</w:t>
      </w:r>
      <w:r w:rsidR="005478A6">
        <w:rPr>
          <w:rFonts w:ascii="Times New Roman" w:hAnsi="Times New Roman" w:cs="Times New Roman"/>
          <w:b/>
          <w:sz w:val="28"/>
          <w:szCs w:val="28"/>
        </w:rPr>
        <w:t>овского</w:t>
      </w:r>
      <w:r w:rsidRPr="00676A2E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6A2E">
        <w:rPr>
          <w:rFonts w:ascii="Times New Roman" w:hAnsi="Times New Roman" w:cs="Times New Roman"/>
          <w:b/>
          <w:sz w:val="28"/>
          <w:szCs w:val="28"/>
        </w:rPr>
        <w:t>пос</w:t>
      </w:r>
      <w:r>
        <w:rPr>
          <w:rFonts w:ascii="Times New Roman" w:hAnsi="Times New Roman" w:cs="Times New Roman"/>
          <w:b/>
          <w:sz w:val="28"/>
          <w:szCs w:val="28"/>
        </w:rPr>
        <w:t>еления</w:t>
      </w:r>
    </w:p>
    <w:p w:rsidR="007C15AC" w:rsidRPr="00533AB6" w:rsidRDefault="007C15AC" w:rsidP="007C15A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C15AC" w:rsidRDefault="007C15AC" w:rsidP="007C15A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76A2E" w:rsidRPr="00533AB6" w:rsidRDefault="00676A2E" w:rsidP="007C15A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C15AC" w:rsidRPr="00533AB6" w:rsidRDefault="007C15AC" w:rsidP="007C15A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33AB6">
        <w:rPr>
          <w:rFonts w:ascii="Times New Roman" w:hAnsi="Times New Roman" w:cs="Times New Roman"/>
          <w:sz w:val="28"/>
          <w:szCs w:val="28"/>
        </w:rPr>
        <w:t>ОБЯЗАТЕЛЬСТВО ДОБРОВОЛЬНОГО НАРОДНОГО ДРУЖИННИКА</w:t>
      </w:r>
    </w:p>
    <w:p w:rsidR="007C15AC" w:rsidRPr="00533AB6" w:rsidRDefault="007C15AC" w:rsidP="007C15A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33AB6">
        <w:rPr>
          <w:rFonts w:ascii="Times New Roman" w:hAnsi="Times New Roman" w:cs="Times New Roman"/>
          <w:sz w:val="28"/>
          <w:szCs w:val="28"/>
        </w:rPr>
        <w:t>ПО ОХРАНЕ ОБЩЕСТВЕННОГО ПОРЯДКА</w:t>
      </w:r>
    </w:p>
    <w:p w:rsidR="007C15AC" w:rsidRPr="00533AB6" w:rsidRDefault="007C15AC" w:rsidP="007C15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5AC" w:rsidRPr="00533AB6" w:rsidRDefault="007C15AC" w:rsidP="007C15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3AB6">
        <w:rPr>
          <w:rFonts w:ascii="Times New Roman" w:hAnsi="Times New Roman" w:cs="Times New Roman"/>
          <w:sz w:val="28"/>
          <w:szCs w:val="28"/>
        </w:rPr>
        <w:t>Я, _________________________________________________________, добровольно вступая в члены добровольной народной дружины, обязуюсь:</w:t>
      </w:r>
    </w:p>
    <w:p w:rsidR="007C15AC" w:rsidRPr="00533AB6" w:rsidRDefault="007C15AC" w:rsidP="007C15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3AB6">
        <w:rPr>
          <w:rFonts w:ascii="Times New Roman" w:hAnsi="Times New Roman" w:cs="Times New Roman"/>
          <w:sz w:val="28"/>
          <w:szCs w:val="28"/>
        </w:rPr>
        <w:t>- честно и добросовестно относиться к выполнению обязанностей по участию в обеспечении общественного порядка;</w:t>
      </w:r>
    </w:p>
    <w:p w:rsidR="007C15AC" w:rsidRPr="00533AB6" w:rsidRDefault="007C15AC" w:rsidP="007C15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3AB6">
        <w:rPr>
          <w:rFonts w:ascii="Times New Roman" w:hAnsi="Times New Roman" w:cs="Times New Roman"/>
          <w:sz w:val="28"/>
          <w:szCs w:val="28"/>
        </w:rPr>
        <w:t>- активно участвовать в работе по защите чести, достоинства, прав и законных интересов граждан;</w:t>
      </w:r>
    </w:p>
    <w:p w:rsidR="007C15AC" w:rsidRPr="00533AB6" w:rsidRDefault="007C15AC" w:rsidP="007C15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3AB6">
        <w:rPr>
          <w:rFonts w:ascii="Times New Roman" w:hAnsi="Times New Roman" w:cs="Times New Roman"/>
          <w:sz w:val="28"/>
          <w:szCs w:val="28"/>
        </w:rPr>
        <w:t>- строго соблюдать принципы законности, быть вежливым и внимательным в обращении с гражданами;</w:t>
      </w:r>
    </w:p>
    <w:p w:rsidR="007C15AC" w:rsidRPr="00533AB6" w:rsidRDefault="007C15AC" w:rsidP="007C15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3AB6">
        <w:rPr>
          <w:rFonts w:ascii="Times New Roman" w:hAnsi="Times New Roman" w:cs="Times New Roman"/>
          <w:sz w:val="28"/>
          <w:szCs w:val="28"/>
        </w:rPr>
        <w:t xml:space="preserve">- добросовестно выполнять задания работников </w:t>
      </w:r>
      <w:r>
        <w:rPr>
          <w:rFonts w:ascii="Times New Roman" w:hAnsi="Times New Roman" w:cs="Times New Roman"/>
          <w:sz w:val="28"/>
          <w:szCs w:val="28"/>
        </w:rPr>
        <w:t>полиции</w:t>
      </w:r>
      <w:r w:rsidRPr="00533AB6">
        <w:rPr>
          <w:rFonts w:ascii="Times New Roman" w:hAnsi="Times New Roman" w:cs="Times New Roman"/>
          <w:sz w:val="28"/>
          <w:szCs w:val="28"/>
        </w:rPr>
        <w:t>, имеющие отношение к участию в обеспечении общественного порядка;</w:t>
      </w:r>
    </w:p>
    <w:p w:rsidR="007C15AC" w:rsidRPr="00533AB6" w:rsidRDefault="007C15AC" w:rsidP="007C15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3AB6">
        <w:rPr>
          <w:rFonts w:ascii="Times New Roman" w:hAnsi="Times New Roman" w:cs="Times New Roman"/>
          <w:sz w:val="28"/>
          <w:szCs w:val="28"/>
        </w:rPr>
        <w:t xml:space="preserve">- оказывать содействие работникам </w:t>
      </w:r>
      <w:r>
        <w:rPr>
          <w:rFonts w:ascii="Times New Roman" w:hAnsi="Times New Roman" w:cs="Times New Roman"/>
          <w:sz w:val="28"/>
          <w:szCs w:val="28"/>
        </w:rPr>
        <w:t>полиции</w:t>
      </w:r>
      <w:r w:rsidRPr="00533AB6">
        <w:rPr>
          <w:rFonts w:ascii="Times New Roman" w:hAnsi="Times New Roman" w:cs="Times New Roman"/>
          <w:sz w:val="28"/>
          <w:szCs w:val="28"/>
        </w:rPr>
        <w:t xml:space="preserve"> в осуществлении их законной деятельности по охране правопорядка, хранить ставшую мне известной служебную и иную охраняемую законом тайну.</w:t>
      </w:r>
    </w:p>
    <w:p w:rsidR="007C15AC" w:rsidRPr="00533AB6" w:rsidRDefault="007C15AC" w:rsidP="007C15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3AB6">
        <w:rPr>
          <w:rFonts w:ascii="Times New Roman" w:hAnsi="Times New Roman" w:cs="Times New Roman"/>
          <w:sz w:val="28"/>
          <w:szCs w:val="28"/>
        </w:rPr>
        <w:t xml:space="preserve">Я обязуюсь не использовать свое положение члена добровольной народной дружины во вред интересам общества и государства, в личных корыстных и иных интересах в ущерб делу обеспечения общественного порядка на территории </w:t>
      </w:r>
      <w:r w:rsidR="003232B2">
        <w:rPr>
          <w:rFonts w:ascii="Times New Roman" w:hAnsi="Times New Roman" w:cs="Times New Roman"/>
          <w:sz w:val="28"/>
          <w:szCs w:val="28"/>
        </w:rPr>
        <w:t>Лом</w:t>
      </w:r>
      <w:r w:rsidR="005478A6">
        <w:rPr>
          <w:rFonts w:ascii="Times New Roman" w:hAnsi="Times New Roman" w:cs="Times New Roman"/>
          <w:sz w:val="28"/>
          <w:szCs w:val="28"/>
        </w:rPr>
        <w:t>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33AB6">
        <w:rPr>
          <w:rFonts w:ascii="Times New Roman" w:hAnsi="Times New Roman" w:cs="Times New Roman"/>
          <w:sz w:val="28"/>
          <w:szCs w:val="28"/>
        </w:rPr>
        <w:t>.</w:t>
      </w:r>
    </w:p>
    <w:p w:rsidR="007C15AC" w:rsidRDefault="007C15AC" w:rsidP="007C15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3AB6">
        <w:rPr>
          <w:rFonts w:ascii="Times New Roman" w:hAnsi="Times New Roman" w:cs="Times New Roman"/>
          <w:sz w:val="28"/>
          <w:szCs w:val="28"/>
        </w:rPr>
        <w:t>Я предупрежден о том, что при совершении мною деяний, предусмотренных нормами административного либо уголовного права, я буду нести ответственность на общих основаниях в соответствии с действующим законодательством.</w:t>
      </w:r>
    </w:p>
    <w:p w:rsidR="007C15AC" w:rsidRPr="00533AB6" w:rsidRDefault="007C15AC" w:rsidP="007C15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5AC" w:rsidRPr="00533AB6" w:rsidRDefault="007C15AC" w:rsidP="007C15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5AC" w:rsidRPr="00533AB6" w:rsidRDefault="007C15AC" w:rsidP="007C15A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33AB6">
        <w:rPr>
          <w:rFonts w:ascii="Times New Roman" w:hAnsi="Times New Roman" w:cs="Times New Roman"/>
          <w:sz w:val="28"/>
          <w:szCs w:val="28"/>
        </w:rPr>
        <w:t>"___" ___________ 201_ г.                   _________________ подпись</w:t>
      </w:r>
    </w:p>
    <w:p w:rsidR="00676A2E" w:rsidRPr="00676A2E" w:rsidRDefault="00165470" w:rsidP="00676A2E">
      <w:pPr>
        <w:pStyle w:val="ConsPlusNormal"/>
        <w:widowControl/>
        <w:ind w:left="3969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676A2E" w:rsidRPr="00676A2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 </w:t>
      </w:r>
      <w:r w:rsidR="00676A2E">
        <w:rPr>
          <w:rFonts w:ascii="Times New Roman" w:hAnsi="Times New Roman" w:cs="Times New Roman"/>
          <w:b/>
          <w:sz w:val="28"/>
          <w:szCs w:val="28"/>
        </w:rPr>
        <w:t>3</w:t>
      </w:r>
    </w:p>
    <w:p w:rsidR="007C15AC" w:rsidRPr="00533AB6" w:rsidRDefault="00676A2E" w:rsidP="00676A2E">
      <w:pPr>
        <w:pStyle w:val="ConsPlusNormal"/>
        <w:widowControl/>
        <w:ind w:left="396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76A2E">
        <w:rPr>
          <w:rFonts w:ascii="Times New Roman" w:hAnsi="Times New Roman" w:cs="Times New Roman"/>
          <w:b/>
          <w:sz w:val="28"/>
          <w:szCs w:val="28"/>
        </w:rPr>
        <w:t>к Положению о добровольной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6A2E">
        <w:rPr>
          <w:rFonts w:ascii="Times New Roman" w:hAnsi="Times New Roman" w:cs="Times New Roman"/>
          <w:b/>
          <w:sz w:val="28"/>
          <w:szCs w:val="28"/>
        </w:rPr>
        <w:t>народной дружине 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32B2">
        <w:rPr>
          <w:rFonts w:ascii="Times New Roman" w:hAnsi="Times New Roman" w:cs="Times New Roman"/>
          <w:b/>
          <w:sz w:val="28"/>
          <w:szCs w:val="28"/>
        </w:rPr>
        <w:t>Лом</w:t>
      </w:r>
      <w:r w:rsidR="005478A6">
        <w:rPr>
          <w:rFonts w:ascii="Times New Roman" w:hAnsi="Times New Roman" w:cs="Times New Roman"/>
          <w:b/>
          <w:sz w:val="28"/>
          <w:szCs w:val="28"/>
        </w:rPr>
        <w:t>овского</w:t>
      </w:r>
      <w:r w:rsidRPr="00676A2E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6A2E">
        <w:rPr>
          <w:rFonts w:ascii="Times New Roman" w:hAnsi="Times New Roman" w:cs="Times New Roman"/>
          <w:b/>
          <w:sz w:val="28"/>
          <w:szCs w:val="28"/>
        </w:rPr>
        <w:t>пос</w:t>
      </w:r>
      <w:r>
        <w:rPr>
          <w:rFonts w:ascii="Times New Roman" w:hAnsi="Times New Roman" w:cs="Times New Roman"/>
          <w:b/>
          <w:sz w:val="28"/>
          <w:szCs w:val="28"/>
        </w:rPr>
        <w:t>еления</w:t>
      </w:r>
    </w:p>
    <w:p w:rsidR="007C15AC" w:rsidRDefault="007C15AC" w:rsidP="007C15A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6A2E" w:rsidRPr="00533AB6" w:rsidRDefault="00676A2E" w:rsidP="007C15A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15AC" w:rsidRPr="00CC7D93" w:rsidRDefault="007C15AC" w:rsidP="007C15A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CC7D93">
        <w:rPr>
          <w:rFonts w:ascii="Times New Roman" w:hAnsi="Times New Roman" w:cs="Times New Roman"/>
          <w:bCs/>
          <w:sz w:val="28"/>
          <w:szCs w:val="28"/>
        </w:rPr>
        <w:t>1. Журнал учета выдачи удостоверения</w:t>
      </w:r>
    </w:p>
    <w:p w:rsidR="007C15AC" w:rsidRPr="00533AB6" w:rsidRDefault="007C15AC" w:rsidP="007C15A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587"/>
        <w:gridCol w:w="1275"/>
        <w:gridCol w:w="993"/>
        <w:gridCol w:w="1134"/>
        <w:gridCol w:w="1134"/>
        <w:gridCol w:w="2551"/>
      </w:tblGrid>
      <w:tr w:rsidR="007C15AC" w:rsidRPr="007C57F9" w:rsidTr="007C57F9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AC" w:rsidRPr="007C57F9" w:rsidRDefault="007C15AC" w:rsidP="00676A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57F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AC" w:rsidRPr="007C57F9" w:rsidRDefault="007C15AC" w:rsidP="00676A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57F9">
              <w:rPr>
                <w:rFonts w:ascii="Times New Roman" w:hAnsi="Times New Roman" w:cs="Times New Roman"/>
              </w:rPr>
              <w:t>Фамилия, имя,</w:t>
            </w:r>
            <w:r w:rsidRPr="007C57F9">
              <w:rPr>
                <w:rFonts w:ascii="Times New Roman" w:hAnsi="Times New Roman" w:cs="Times New Roman"/>
              </w:rPr>
              <w:br/>
              <w:t>отчество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AC" w:rsidRPr="007C57F9" w:rsidRDefault="007C15AC" w:rsidP="007C5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57F9">
              <w:rPr>
                <w:rFonts w:ascii="Times New Roman" w:hAnsi="Times New Roman" w:cs="Times New Roman"/>
              </w:rPr>
              <w:t xml:space="preserve">Серия и № </w:t>
            </w:r>
            <w:proofErr w:type="spellStart"/>
            <w:r w:rsidRPr="007C57F9">
              <w:rPr>
                <w:rFonts w:ascii="Times New Roman" w:hAnsi="Times New Roman" w:cs="Times New Roman"/>
              </w:rPr>
              <w:t>удостове</w:t>
            </w:r>
            <w:proofErr w:type="spellEnd"/>
            <w:r w:rsidR="00676A2E" w:rsidRPr="007C57F9">
              <w:rPr>
                <w:rFonts w:ascii="Times New Roman" w:hAnsi="Times New Roman" w:cs="Times New Roman"/>
              </w:rPr>
              <w:t>-</w:t>
            </w:r>
            <w:r w:rsidRPr="007C57F9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AC" w:rsidRPr="007C57F9" w:rsidRDefault="007C15AC" w:rsidP="007C5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57F9">
              <w:rPr>
                <w:rFonts w:ascii="Times New Roman" w:hAnsi="Times New Roman" w:cs="Times New Roman"/>
              </w:rPr>
              <w:t>Домаш</w:t>
            </w:r>
            <w:r w:rsidR="007C57F9" w:rsidRPr="007C57F9">
              <w:rPr>
                <w:rFonts w:ascii="Times New Roman" w:hAnsi="Times New Roman" w:cs="Times New Roman"/>
              </w:rPr>
              <w:t>-</w:t>
            </w:r>
            <w:r w:rsidRPr="007C57F9">
              <w:rPr>
                <w:rFonts w:ascii="Times New Roman" w:hAnsi="Times New Roman" w:cs="Times New Roman"/>
              </w:rPr>
              <w:t>ний</w:t>
            </w:r>
            <w:proofErr w:type="spellEnd"/>
            <w:r w:rsidRPr="007C57F9">
              <w:rPr>
                <w:rFonts w:ascii="Times New Roman" w:hAnsi="Times New Roman" w:cs="Times New Roman"/>
              </w:rPr>
              <w:t xml:space="preserve"> адрес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AC" w:rsidRPr="007C57F9" w:rsidRDefault="007C15AC" w:rsidP="00676A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57F9">
              <w:rPr>
                <w:rFonts w:ascii="Times New Roman" w:hAnsi="Times New Roman" w:cs="Times New Roman"/>
              </w:rPr>
              <w:t xml:space="preserve">Дата </w:t>
            </w:r>
            <w:r w:rsidRPr="007C57F9">
              <w:rPr>
                <w:rFonts w:ascii="Times New Roman" w:hAnsi="Times New Roman" w:cs="Times New Roman"/>
              </w:rPr>
              <w:br/>
              <w:t>выдачи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AC" w:rsidRPr="007C57F9" w:rsidRDefault="007C15AC" w:rsidP="00676A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57F9">
              <w:rPr>
                <w:rFonts w:ascii="Times New Roman" w:hAnsi="Times New Roman" w:cs="Times New Roman"/>
              </w:rPr>
              <w:t xml:space="preserve">Личная </w:t>
            </w:r>
            <w:r w:rsidRPr="007C57F9">
              <w:rPr>
                <w:rFonts w:ascii="Times New Roman" w:hAnsi="Times New Roman" w:cs="Times New Roman"/>
              </w:rPr>
              <w:br/>
              <w:t>подпись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AC" w:rsidRPr="007C57F9" w:rsidRDefault="007C15AC" w:rsidP="007C5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57F9">
              <w:rPr>
                <w:rFonts w:ascii="Times New Roman" w:hAnsi="Times New Roman" w:cs="Times New Roman"/>
              </w:rPr>
              <w:t>Фамилия, имя, отчество и подпись лица,</w:t>
            </w:r>
            <w:r w:rsidR="007C57F9" w:rsidRPr="007C57F9">
              <w:rPr>
                <w:rFonts w:ascii="Times New Roman" w:hAnsi="Times New Roman" w:cs="Times New Roman"/>
              </w:rPr>
              <w:t xml:space="preserve"> </w:t>
            </w:r>
            <w:r w:rsidRPr="007C57F9">
              <w:rPr>
                <w:rFonts w:ascii="Times New Roman" w:hAnsi="Times New Roman" w:cs="Times New Roman"/>
              </w:rPr>
              <w:t xml:space="preserve">выдавшего   </w:t>
            </w:r>
            <w:r w:rsidRPr="007C57F9">
              <w:rPr>
                <w:rFonts w:ascii="Times New Roman" w:hAnsi="Times New Roman" w:cs="Times New Roman"/>
              </w:rPr>
              <w:br/>
              <w:t>удостоверение</w:t>
            </w:r>
          </w:p>
        </w:tc>
      </w:tr>
      <w:tr w:rsidR="007C15AC" w:rsidRPr="007C57F9" w:rsidTr="007C57F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AC" w:rsidRPr="007C57F9" w:rsidRDefault="007C15AC" w:rsidP="00676A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57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AC" w:rsidRPr="007C57F9" w:rsidRDefault="007C15AC" w:rsidP="00676A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57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AC" w:rsidRPr="007C57F9" w:rsidRDefault="007C15AC" w:rsidP="00676A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57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AC" w:rsidRPr="007C57F9" w:rsidRDefault="007C15AC" w:rsidP="00676A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57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AC" w:rsidRPr="007C57F9" w:rsidRDefault="007C15AC" w:rsidP="00676A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57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AC" w:rsidRPr="007C57F9" w:rsidRDefault="007C15AC" w:rsidP="00676A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57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AC" w:rsidRPr="007C57F9" w:rsidRDefault="007C15AC" w:rsidP="00676A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57F9">
              <w:rPr>
                <w:rFonts w:ascii="Times New Roman" w:hAnsi="Times New Roman" w:cs="Times New Roman"/>
              </w:rPr>
              <w:t>7</w:t>
            </w:r>
          </w:p>
        </w:tc>
      </w:tr>
    </w:tbl>
    <w:p w:rsidR="007C15AC" w:rsidRPr="00533AB6" w:rsidRDefault="007C15AC" w:rsidP="007C15A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15AC" w:rsidRPr="00CC7D93" w:rsidRDefault="007C15AC" w:rsidP="007C15A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C7D93">
        <w:rPr>
          <w:rFonts w:ascii="Times New Roman" w:hAnsi="Times New Roman" w:cs="Times New Roman"/>
          <w:sz w:val="28"/>
          <w:szCs w:val="28"/>
        </w:rPr>
        <w:t>2. Карточка учета</w:t>
      </w:r>
    </w:p>
    <w:p w:rsidR="007C15AC" w:rsidRPr="00CC7D93" w:rsidRDefault="007C15AC" w:rsidP="007C15A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C7D93">
        <w:rPr>
          <w:rFonts w:ascii="Times New Roman" w:hAnsi="Times New Roman" w:cs="Times New Roman"/>
          <w:sz w:val="28"/>
          <w:szCs w:val="28"/>
        </w:rPr>
        <w:t>выдачи удостоверения народного дружинника</w:t>
      </w:r>
    </w:p>
    <w:p w:rsidR="007C15AC" w:rsidRPr="00FE63DE" w:rsidRDefault="007C15AC" w:rsidP="007C15AC">
      <w:pPr>
        <w:pStyle w:val="ConsPlusNormal"/>
        <w:widowControl/>
        <w:ind w:firstLine="0"/>
        <w:jc w:val="right"/>
      </w:pPr>
    </w:p>
    <w:p w:rsidR="007C15AC" w:rsidRPr="00055DAC" w:rsidRDefault="007C15AC" w:rsidP="007C15AC">
      <w:pPr>
        <w:pStyle w:val="ConsPlusNonformat"/>
        <w:widowControl/>
        <w:jc w:val="both"/>
        <w:rPr>
          <w:b/>
        </w:rPr>
      </w:pPr>
      <w:r w:rsidRPr="00055DAC">
        <w:rPr>
          <w:b/>
        </w:rPr>
        <w:t>┌─────────────────────┬──────────────────────────────────────────────────┐</w:t>
      </w:r>
    </w:p>
    <w:p w:rsidR="007C15AC" w:rsidRPr="00055DAC" w:rsidRDefault="007C15AC" w:rsidP="007C15AC">
      <w:pPr>
        <w:pStyle w:val="ConsPlusNonformat"/>
        <w:widowControl/>
        <w:jc w:val="both"/>
        <w:rPr>
          <w:b/>
        </w:rPr>
      </w:pPr>
      <w:r w:rsidRPr="00055DAC">
        <w:rPr>
          <w:b/>
        </w:rPr>
        <w:t>│                     │Организация ____________________________________  │</w:t>
      </w:r>
    </w:p>
    <w:p w:rsidR="007C15AC" w:rsidRPr="00055DAC" w:rsidRDefault="007C15AC" w:rsidP="007C15AC">
      <w:pPr>
        <w:pStyle w:val="ConsPlusNonformat"/>
        <w:widowControl/>
        <w:jc w:val="both"/>
        <w:rPr>
          <w:b/>
        </w:rPr>
      </w:pPr>
      <w:r w:rsidRPr="00055DAC">
        <w:rPr>
          <w:b/>
        </w:rPr>
        <w:t>│                     │________________________________________________  │</w:t>
      </w:r>
    </w:p>
    <w:p w:rsidR="007C15AC" w:rsidRPr="00055DAC" w:rsidRDefault="007C15AC" w:rsidP="007C15AC">
      <w:pPr>
        <w:pStyle w:val="ConsPlusNonformat"/>
        <w:widowControl/>
        <w:jc w:val="both"/>
        <w:rPr>
          <w:b/>
        </w:rPr>
      </w:pPr>
      <w:r w:rsidRPr="00055DAC">
        <w:rPr>
          <w:b/>
        </w:rPr>
        <w:t>│   Место для фото    │                                                  │</w:t>
      </w:r>
    </w:p>
    <w:p w:rsidR="007C15AC" w:rsidRPr="00055DAC" w:rsidRDefault="007C15AC" w:rsidP="007C15AC">
      <w:pPr>
        <w:pStyle w:val="ConsPlusNonformat"/>
        <w:widowControl/>
        <w:jc w:val="both"/>
        <w:rPr>
          <w:b/>
        </w:rPr>
      </w:pPr>
      <w:r w:rsidRPr="00055DAC">
        <w:rPr>
          <w:b/>
        </w:rPr>
        <w:t>│                     │               АЛФАВИТНАЯ КАРТОЧКА                │</w:t>
      </w:r>
    </w:p>
    <w:p w:rsidR="007C15AC" w:rsidRPr="00055DAC" w:rsidRDefault="007C15AC" w:rsidP="007C15AC">
      <w:pPr>
        <w:pStyle w:val="ConsPlusNonformat"/>
        <w:widowControl/>
        <w:jc w:val="both"/>
        <w:rPr>
          <w:b/>
        </w:rPr>
      </w:pPr>
      <w:r w:rsidRPr="00055DAC">
        <w:rPr>
          <w:b/>
        </w:rPr>
        <w:t>│                     │         (УЧЕТНАЯ КАРТОЧКА УДОСТОВЕРЕНИЯ)         │</w:t>
      </w:r>
    </w:p>
    <w:p w:rsidR="007C15AC" w:rsidRPr="00055DAC" w:rsidRDefault="007C15AC" w:rsidP="007C15AC">
      <w:pPr>
        <w:pStyle w:val="ConsPlusNonformat"/>
        <w:widowControl/>
        <w:jc w:val="both"/>
        <w:rPr>
          <w:b/>
        </w:rPr>
      </w:pPr>
      <w:r w:rsidRPr="00055DAC">
        <w:rPr>
          <w:b/>
        </w:rPr>
        <w:t>│                     │           личное дело N _____________            │</w:t>
      </w:r>
    </w:p>
    <w:p w:rsidR="007C15AC" w:rsidRPr="00055DAC" w:rsidRDefault="007C15AC" w:rsidP="007C15AC">
      <w:pPr>
        <w:pStyle w:val="ConsPlusNonformat"/>
        <w:widowControl/>
        <w:jc w:val="both"/>
        <w:rPr>
          <w:b/>
        </w:rPr>
      </w:pPr>
      <w:r w:rsidRPr="00055DAC">
        <w:rPr>
          <w:b/>
        </w:rPr>
        <w:t>│                     │                                                  │</w:t>
      </w:r>
    </w:p>
    <w:p w:rsidR="007C15AC" w:rsidRPr="00055DAC" w:rsidRDefault="007C15AC" w:rsidP="007C15AC">
      <w:pPr>
        <w:pStyle w:val="ConsPlusNonformat"/>
        <w:widowControl/>
        <w:jc w:val="both"/>
        <w:rPr>
          <w:b/>
        </w:rPr>
      </w:pPr>
      <w:r w:rsidRPr="00055DAC">
        <w:rPr>
          <w:b/>
        </w:rPr>
        <w:t>│                     │1.Фамилия ______________________________________  │</w:t>
      </w:r>
    </w:p>
    <w:p w:rsidR="007C15AC" w:rsidRPr="00055DAC" w:rsidRDefault="007C15AC" w:rsidP="007C15AC">
      <w:pPr>
        <w:pStyle w:val="ConsPlusNonformat"/>
        <w:widowControl/>
        <w:jc w:val="both"/>
        <w:rPr>
          <w:b/>
        </w:rPr>
      </w:pPr>
      <w:r w:rsidRPr="00055DAC">
        <w:rPr>
          <w:b/>
        </w:rPr>
        <w:t>├─────────────────────┴──────────────────────────────────────────────────┤</w:t>
      </w:r>
    </w:p>
    <w:p w:rsidR="007C15AC" w:rsidRPr="00055DAC" w:rsidRDefault="007C15AC" w:rsidP="007C15AC">
      <w:pPr>
        <w:pStyle w:val="ConsPlusNonformat"/>
        <w:widowControl/>
        <w:jc w:val="both"/>
        <w:rPr>
          <w:b/>
        </w:rPr>
      </w:pPr>
      <w:r w:rsidRPr="00055DAC">
        <w:rPr>
          <w:b/>
        </w:rPr>
        <w:t>│2. Имя ____________________ 3. Отчество ______________________________  │</w:t>
      </w:r>
    </w:p>
    <w:p w:rsidR="007C15AC" w:rsidRPr="00055DAC" w:rsidRDefault="007C15AC" w:rsidP="007C15AC">
      <w:pPr>
        <w:pStyle w:val="ConsPlusNonformat"/>
        <w:widowControl/>
        <w:jc w:val="both"/>
        <w:rPr>
          <w:b/>
        </w:rPr>
      </w:pPr>
      <w:r w:rsidRPr="00055DAC">
        <w:rPr>
          <w:b/>
        </w:rPr>
        <w:t>│4. Дата и место рождения _____________________________________________  │</w:t>
      </w:r>
    </w:p>
    <w:p w:rsidR="007C15AC" w:rsidRPr="00055DAC" w:rsidRDefault="007C15AC" w:rsidP="007C15AC">
      <w:pPr>
        <w:pStyle w:val="ConsPlusNonformat"/>
        <w:widowControl/>
        <w:jc w:val="both"/>
        <w:rPr>
          <w:b/>
        </w:rPr>
      </w:pPr>
      <w:r w:rsidRPr="00055DAC">
        <w:rPr>
          <w:b/>
        </w:rPr>
        <w:t>├────────────────────────────────────────────────────────────────────────┤</w:t>
      </w:r>
    </w:p>
    <w:p w:rsidR="007C15AC" w:rsidRPr="00055DAC" w:rsidRDefault="007C15AC" w:rsidP="007C15AC">
      <w:pPr>
        <w:pStyle w:val="ConsPlusNonformat"/>
        <w:widowControl/>
        <w:jc w:val="both"/>
        <w:rPr>
          <w:b/>
        </w:rPr>
      </w:pPr>
      <w:r w:rsidRPr="00055DAC">
        <w:rPr>
          <w:b/>
        </w:rPr>
        <w:t>│5. Место жительства __________________________________________________  │</w:t>
      </w:r>
    </w:p>
    <w:p w:rsidR="007C15AC" w:rsidRPr="00055DAC" w:rsidRDefault="007C15AC" w:rsidP="007C15AC">
      <w:pPr>
        <w:pStyle w:val="ConsPlusNonformat"/>
        <w:widowControl/>
        <w:jc w:val="both"/>
        <w:rPr>
          <w:b/>
        </w:rPr>
      </w:pPr>
      <w:r w:rsidRPr="00055DAC">
        <w:rPr>
          <w:b/>
        </w:rPr>
        <w:t>├────────────────────────────────────────────────────────────────────────┤</w:t>
      </w:r>
    </w:p>
    <w:p w:rsidR="007C15AC" w:rsidRPr="00055DAC" w:rsidRDefault="007C15AC" w:rsidP="007C15AC">
      <w:pPr>
        <w:pStyle w:val="ConsPlusNonformat"/>
        <w:widowControl/>
        <w:jc w:val="both"/>
        <w:rPr>
          <w:b/>
        </w:rPr>
      </w:pPr>
      <w:r w:rsidRPr="00055DAC">
        <w:rPr>
          <w:b/>
        </w:rPr>
        <w:t>│6. Место работы (учебы) ______________________________________________  │</w:t>
      </w:r>
    </w:p>
    <w:p w:rsidR="007C15AC" w:rsidRPr="00055DAC" w:rsidRDefault="007C15AC" w:rsidP="007C15AC">
      <w:pPr>
        <w:pStyle w:val="ConsPlusNonformat"/>
        <w:widowControl/>
        <w:jc w:val="both"/>
        <w:rPr>
          <w:b/>
        </w:rPr>
      </w:pPr>
      <w:r w:rsidRPr="00055DAC">
        <w:rPr>
          <w:b/>
        </w:rPr>
        <w:t>├────────────────────────────────────────────────────────────────────────┤</w:t>
      </w:r>
    </w:p>
    <w:p w:rsidR="007C15AC" w:rsidRPr="00055DAC" w:rsidRDefault="007C15AC" w:rsidP="007C15AC">
      <w:pPr>
        <w:pStyle w:val="ConsPlusNonformat"/>
        <w:widowControl/>
        <w:jc w:val="both"/>
        <w:rPr>
          <w:b/>
        </w:rPr>
      </w:pPr>
      <w:r w:rsidRPr="00055DAC">
        <w:rPr>
          <w:b/>
        </w:rPr>
        <w:t>│7. Телефон ___________________________________________________________  │</w:t>
      </w:r>
    </w:p>
    <w:p w:rsidR="007C15AC" w:rsidRPr="00055DAC" w:rsidRDefault="007C15AC" w:rsidP="007C15AC">
      <w:pPr>
        <w:pStyle w:val="ConsPlusNonformat"/>
        <w:widowControl/>
        <w:jc w:val="both"/>
        <w:rPr>
          <w:b/>
        </w:rPr>
      </w:pPr>
      <w:r w:rsidRPr="00055DAC">
        <w:rPr>
          <w:b/>
        </w:rPr>
        <w:t>│8. Должность _________________________________________________________  │</w:t>
      </w:r>
    </w:p>
    <w:p w:rsidR="007C15AC" w:rsidRPr="00055DAC" w:rsidRDefault="007C15AC" w:rsidP="007C15AC">
      <w:pPr>
        <w:pStyle w:val="ConsPlusNonformat"/>
        <w:widowControl/>
        <w:jc w:val="both"/>
        <w:rPr>
          <w:b/>
        </w:rPr>
      </w:pPr>
      <w:r w:rsidRPr="00055DAC">
        <w:rPr>
          <w:b/>
        </w:rPr>
        <w:t>│9. Личное дело выслано в _____________________________________________  │</w:t>
      </w:r>
    </w:p>
    <w:p w:rsidR="007C15AC" w:rsidRPr="00055DAC" w:rsidRDefault="007C15AC" w:rsidP="007C15AC">
      <w:pPr>
        <w:pStyle w:val="ConsPlusNonformat"/>
        <w:widowControl/>
        <w:jc w:val="both"/>
        <w:rPr>
          <w:b/>
        </w:rPr>
      </w:pPr>
      <w:r w:rsidRPr="00055DAC">
        <w:rPr>
          <w:b/>
        </w:rPr>
        <w:t>│10. Должность, ф.и.о. работника, заполнившего карточку, подпись         │</w:t>
      </w:r>
    </w:p>
    <w:p w:rsidR="007C15AC" w:rsidRPr="00055DAC" w:rsidRDefault="007C15AC" w:rsidP="007C15AC">
      <w:pPr>
        <w:pStyle w:val="ConsPlusNonformat"/>
        <w:widowControl/>
        <w:jc w:val="both"/>
        <w:rPr>
          <w:b/>
        </w:rPr>
      </w:pPr>
      <w:r w:rsidRPr="00055DAC">
        <w:rPr>
          <w:b/>
        </w:rPr>
        <w:t>│______________________________________________________________________  │</w:t>
      </w:r>
    </w:p>
    <w:p w:rsidR="007C15AC" w:rsidRPr="00055DAC" w:rsidRDefault="007C15AC" w:rsidP="007C15AC">
      <w:pPr>
        <w:pStyle w:val="ConsPlusNonformat"/>
        <w:widowControl/>
        <w:jc w:val="both"/>
        <w:rPr>
          <w:b/>
        </w:rPr>
      </w:pPr>
      <w:r w:rsidRPr="00055DAC">
        <w:rPr>
          <w:b/>
        </w:rPr>
        <w:t xml:space="preserve">│11. Серия и </w:t>
      </w:r>
      <w:r>
        <w:rPr>
          <w:b/>
        </w:rPr>
        <w:t>№</w:t>
      </w:r>
      <w:r w:rsidRPr="00055DAC">
        <w:rPr>
          <w:b/>
        </w:rPr>
        <w:t xml:space="preserve"> удостоверения __________________________________________  │</w:t>
      </w:r>
    </w:p>
    <w:p w:rsidR="007C15AC" w:rsidRPr="00055DAC" w:rsidRDefault="007C15AC" w:rsidP="007C15AC">
      <w:pPr>
        <w:pStyle w:val="ConsPlusNonformat"/>
        <w:widowControl/>
        <w:jc w:val="both"/>
        <w:rPr>
          <w:b/>
        </w:rPr>
      </w:pPr>
      <w:r w:rsidRPr="00055DAC">
        <w:rPr>
          <w:b/>
        </w:rPr>
        <w:t>│12. Дата выдачи ______________________________________________________  │</w:t>
      </w:r>
    </w:p>
    <w:p w:rsidR="007C15AC" w:rsidRPr="00055DAC" w:rsidRDefault="007C15AC" w:rsidP="007C15AC">
      <w:pPr>
        <w:pStyle w:val="ConsPlusNonformat"/>
        <w:widowControl/>
        <w:jc w:val="both"/>
        <w:rPr>
          <w:b/>
        </w:rPr>
      </w:pPr>
      <w:r w:rsidRPr="00055DAC">
        <w:rPr>
          <w:b/>
        </w:rPr>
        <w:t>│13. Действительно до _________________________________________________  │</w:t>
      </w:r>
    </w:p>
    <w:p w:rsidR="007C15AC" w:rsidRPr="00055DAC" w:rsidRDefault="007C15AC" w:rsidP="007C15AC">
      <w:pPr>
        <w:pStyle w:val="ConsPlusNonformat"/>
        <w:widowControl/>
        <w:jc w:val="both"/>
        <w:rPr>
          <w:b/>
        </w:rPr>
      </w:pPr>
      <w:r w:rsidRPr="00055DAC">
        <w:rPr>
          <w:b/>
        </w:rPr>
        <w:t>│14. Дата утери _______________________________________________________  │</w:t>
      </w:r>
    </w:p>
    <w:p w:rsidR="007C15AC" w:rsidRPr="00055DAC" w:rsidRDefault="007C15AC" w:rsidP="007C15AC">
      <w:pPr>
        <w:pStyle w:val="ConsPlusNonformat"/>
        <w:widowControl/>
        <w:jc w:val="both"/>
        <w:rPr>
          <w:b/>
        </w:rPr>
      </w:pPr>
      <w:r w:rsidRPr="00055DAC">
        <w:rPr>
          <w:b/>
        </w:rPr>
        <w:t>│15. Причина утери ____________________________________________________  │</w:t>
      </w:r>
    </w:p>
    <w:p w:rsidR="007C15AC" w:rsidRPr="00055DAC" w:rsidRDefault="007C15AC" w:rsidP="007C15AC">
      <w:pPr>
        <w:pStyle w:val="ConsPlusNonformat"/>
        <w:widowControl/>
        <w:jc w:val="both"/>
        <w:rPr>
          <w:b/>
        </w:rPr>
      </w:pPr>
      <w:r w:rsidRPr="00055DAC">
        <w:rPr>
          <w:b/>
        </w:rPr>
        <w:t>│16. Дата изъятия _____________________________________________________  │</w:t>
      </w:r>
    </w:p>
    <w:p w:rsidR="007C15AC" w:rsidRPr="00055DAC" w:rsidRDefault="007C15AC" w:rsidP="007C15AC">
      <w:pPr>
        <w:pStyle w:val="ConsPlusNonformat"/>
        <w:widowControl/>
        <w:jc w:val="both"/>
        <w:rPr>
          <w:b/>
        </w:rPr>
      </w:pPr>
      <w:r w:rsidRPr="00055DAC">
        <w:rPr>
          <w:b/>
        </w:rPr>
        <w:t>│17. Причина изъятия __________________________________________________  │</w:t>
      </w:r>
    </w:p>
    <w:p w:rsidR="007C15AC" w:rsidRPr="00055DAC" w:rsidRDefault="007C15AC" w:rsidP="007C15AC">
      <w:pPr>
        <w:pStyle w:val="ConsPlusNonformat"/>
        <w:widowControl/>
        <w:jc w:val="both"/>
        <w:rPr>
          <w:b/>
        </w:rPr>
      </w:pPr>
      <w:r w:rsidRPr="00055DAC">
        <w:rPr>
          <w:b/>
        </w:rPr>
        <w:t>│18. Ф.И.О. командира _________________________________________________  │</w:t>
      </w:r>
    </w:p>
    <w:p w:rsidR="007C15AC" w:rsidRPr="00055DAC" w:rsidRDefault="007C15AC" w:rsidP="007C15AC">
      <w:pPr>
        <w:pStyle w:val="ConsPlusNonformat"/>
        <w:widowControl/>
        <w:jc w:val="both"/>
        <w:rPr>
          <w:b/>
        </w:rPr>
      </w:pPr>
      <w:r w:rsidRPr="00055DAC">
        <w:rPr>
          <w:b/>
        </w:rPr>
        <w:t>│19. Дата передачи для уничтожен</w:t>
      </w:r>
      <w:r>
        <w:rPr>
          <w:b/>
        </w:rPr>
        <w:t>ия, №</w:t>
      </w:r>
      <w:r w:rsidRPr="00055DAC">
        <w:rPr>
          <w:b/>
        </w:rPr>
        <w:t xml:space="preserve"> акта ____________________________  │</w:t>
      </w:r>
    </w:p>
    <w:p w:rsidR="007C15AC" w:rsidRPr="00FE63DE" w:rsidRDefault="007C15AC" w:rsidP="007C15AC">
      <w:pPr>
        <w:pStyle w:val="ConsPlusNonformat"/>
        <w:widowControl/>
        <w:jc w:val="both"/>
      </w:pPr>
      <w:r w:rsidRPr="00055DAC">
        <w:rPr>
          <w:b/>
        </w:rPr>
        <w:t>│20. Подпись командира ___________________</w:t>
      </w:r>
      <w:r w:rsidRPr="00FE63DE">
        <w:t>_____________________________  │</w:t>
      </w:r>
    </w:p>
    <w:p w:rsidR="007C15AC" w:rsidRDefault="007C15AC" w:rsidP="007C15AC">
      <w:pPr>
        <w:pStyle w:val="ConsPlusNormal"/>
        <w:widowControl/>
        <w:ind w:firstLine="0"/>
        <w:jc w:val="center"/>
      </w:pPr>
      <w:r w:rsidRPr="00FE63DE">
        <w:t>└─────────────────────────────────────────────────────────────────</w:t>
      </w:r>
    </w:p>
    <w:p w:rsidR="00676A2E" w:rsidRPr="00533AB6" w:rsidRDefault="00676A2E" w:rsidP="007C15A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15AC" w:rsidRDefault="007C15AC" w:rsidP="007C15A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CC7D93">
        <w:rPr>
          <w:rFonts w:ascii="Times New Roman" w:hAnsi="Times New Roman" w:cs="Times New Roman"/>
          <w:bCs/>
          <w:sz w:val="28"/>
          <w:szCs w:val="28"/>
        </w:rPr>
        <w:t>3. Журнал учета сдачи удостоверения</w:t>
      </w:r>
    </w:p>
    <w:p w:rsidR="007C57F9" w:rsidRPr="007C57F9" w:rsidRDefault="007C57F9" w:rsidP="007C15A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45"/>
        <w:gridCol w:w="1276"/>
        <w:gridCol w:w="1215"/>
        <w:gridCol w:w="1080"/>
        <w:gridCol w:w="1202"/>
        <w:gridCol w:w="2598"/>
      </w:tblGrid>
      <w:tr w:rsidR="007C15AC" w:rsidRPr="007C57F9" w:rsidTr="007C57F9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AC" w:rsidRPr="007C57F9" w:rsidRDefault="007C15AC" w:rsidP="00676A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57F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AC" w:rsidRPr="007C57F9" w:rsidRDefault="007C15AC" w:rsidP="00676A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57F9">
              <w:rPr>
                <w:rFonts w:ascii="Times New Roman" w:hAnsi="Times New Roman" w:cs="Times New Roman"/>
              </w:rPr>
              <w:t>Фамилия, имя,</w:t>
            </w:r>
            <w:r w:rsidRPr="007C57F9">
              <w:rPr>
                <w:rFonts w:ascii="Times New Roman" w:hAnsi="Times New Roman" w:cs="Times New Roman"/>
              </w:rPr>
              <w:br/>
              <w:t>отчество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AC" w:rsidRPr="007C57F9" w:rsidRDefault="007C15AC" w:rsidP="00676A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57F9">
              <w:rPr>
                <w:rFonts w:ascii="Times New Roman" w:hAnsi="Times New Roman" w:cs="Times New Roman"/>
              </w:rPr>
              <w:t xml:space="preserve">Серия и №  </w:t>
            </w:r>
            <w:r w:rsidRPr="007C57F9">
              <w:rPr>
                <w:rFonts w:ascii="Times New Roman" w:hAnsi="Times New Roman" w:cs="Times New Roman"/>
              </w:rPr>
              <w:br/>
            </w:r>
            <w:proofErr w:type="spellStart"/>
            <w:r w:rsidRPr="007C57F9">
              <w:rPr>
                <w:rFonts w:ascii="Times New Roman" w:hAnsi="Times New Roman" w:cs="Times New Roman"/>
              </w:rPr>
              <w:t>удостове</w:t>
            </w:r>
            <w:proofErr w:type="spellEnd"/>
            <w:r w:rsidR="00676A2E" w:rsidRPr="007C57F9">
              <w:rPr>
                <w:rFonts w:ascii="Times New Roman" w:hAnsi="Times New Roman" w:cs="Times New Roman"/>
              </w:rPr>
              <w:t>-</w:t>
            </w:r>
            <w:r w:rsidRPr="007C57F9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AC" w:rsidRPr="007C57F9" w:rsidRDefault="007C15AC" w:rsidP="00676A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57F9">
              <w:rPr>
                <w:rFonts w:ascii="Times New Roman" w:hAnsi="Times New Roman" w:cs="Times New Roman"/>
              </w:rPr>
              <w:t xml:space="preserve">Дата  </w:t>
            </w:r>
            <w:r w:rsidRPr="007C57F9">
              <w:rPr>
                <w:rFonts w:ascii="Times New Roman" w:hAnsi="Times New Roman" w:cs="Times New Roman"/>
              </w:rPr>
              <w:br/>
              <w:t>выдачи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AC" w:rsidRPr="007C57F9" w:rsidRDefault="007C15AC" w:rsidP="00676A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57F9">
              <w:rPr>
                <w:rFonts w:ascii="Times New Roman" w:hAnsi="Times New Roman" w:cs="Times New Roman"/>
              </w:rPr>
              <w:t xml:space="preserve">Дата  </w:t>
            </w:r>
            <w:r w:rsidRPr="007C57F9">
              <w:rPr>
                <w:rFonts w:ascii="Times New Roman" w:hAnsi="Times New Roman" w:cs="Times New Roman"/>
              </w:rPr>
              <w:br/>
              <w:t>сдачи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AC" w:rsidRPr="007C57F9" w:rsidRDefault="007C15AC" w:rsidP="00676A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57F9">
              <w:rPr>
                <w:rFonts w:ascii="Times New Roman" w:hAnsi="Times New Roman" w:cs="Times New Roman"/>
              </w:rPr>
              <w:t xml:space="preserve">Личная </w:t>
            </w:r>
            <w:r w:rsidRPr="007C57F9">
              <w:rPr>
                <w:rFonts w:ascii="Times New Roman" w:hAnsi="Times New Roman" w:cs="Times New Roman"/>
              </w:rPr>
              <w:br/>
              <w:t>подпись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AC" w:rsidRPr="007C57F9" w:rsidRDefault="007C15AC" w:rsidP="007C5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57F9">
              <w:rPr>
                <w:rFonts w:ascii="Times New Roman" w:hAnsi="Times New Roman" w:cs="Times New Roman"/>
              </w:rPr>
              <w:t>Фамилия, имя, отчество и подпись лица,</w:t>
            </w:r>
            <w:r w:rsidR="007C57F9" w:rsidRPr="007C57F9">
              <w:rPr>
                <w:rFonts w:ascii="Times New Roman" w:hAnsi="Times New Roman" w:cs="Times New Roman"/>
              </w:rPr>
              <w:t xml:space="preserve"> </w:t>
            </w:r>
            <w:r w:rsidRPr="007C57F9">
              <w:rPr>
                <w:rFonts w:ascii="Times New Roman" w:hAnsi="Times New Roman" w:cs="Times New Roman"/>
              </w:rPr>
              <w:t>пр</w:t>
            </w:r>
            <w:r w:rsidR="007C57F9">
              <w:rPr>
                <w:rFonts w:ascii="Times New Roman" w:hAnsi="Times New Roman" w:cs="Times New Roman"/>
              </w:rPr>
              <w:t xml:space="preserve">инявшего </w:t>
            </w:r>
            <w:r w:rsidRPr="007C57F9">
              <w:rPr>
                <w:rFonts w:ascii="Times New Roman" w:hAnsi="Times New Roman" w:cs="Times New Roman"/>
              </w:rPr>
              <w:t>удостоверение</w:t>
            </w:r>
          </w:p>
        </w:tc>
      </w:tr>
      <w:tr w:rsidR="007C15AC" w:rsidRPr="007C57F9" w:rsidTr="007C57F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AC" w:rsidRPr="007C57F9" w:rsidRDefault="007C15AC" w:rsidP="00676A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57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AC" w:rsidRPr="007C57F9" w:rsidRDefault="007C15AC" w:rsidP="00676A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57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AC" w:rsidRPr="007C57F9" w:rsidRDefault="007C15AC" w:rsidP="00676A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57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AC" w:rsidRPr="007C57F9" w:rsidRDefault="007C15AC" w:rsidP="00676A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57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AC" w:rsidRPr="007C57F9" w:rsidRDefault="007C15AC" w:rsidP="00676A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57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AC" w:rsidRPr="007C57F9" w:rsidRDefault="007C15AC" w:rsidP="00676A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57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AC" w:rsidRPr="007C57F9" w:rsidRDefault="007C15AC" w:rsidP="00676A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57F9">
              <w:rPr>
                <w:rFonts w:ascii="Times New Roman" w:hAnsi="Times New Roman" w:cs="Times New Roman"/>
              </w:rPr>
              <w:t>7</w:t>
            </w:r>
          </w:p>
        </w:tc>
      </w:tr>
    </w:tbl>
    <w:p w:rsidR="007C15AC" w:rsidRDefault="007C15AC" w:rsidP="007C15A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sectPr w:rsidR="007C15AC" w:rsidSect="000D6650">
      <w:headerReference w:type="default" r:id="rId15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0E8" w:rsidRDefault="00BC00E8" w:rsidP="000D1E0C">
      <w:r>
        <w:separator/>
      </w:r>
    </w:p>
  </w:endnote>
  <w:endnote w:type="continuationSeparator" w:id="0">
    <w:p w:rsidR="00BC00E8" w:rsidRDefault="00BC00E8" w:rsidP="000D1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0E8" w:rsidRDefault="00BC00E8" w:rsidP="000D1E0C">
      <w:r>
        <w:separator/>
      </w:r>
    </w:p>
  </w:footnote>
  <w:footnote w:type="continuationSeparator" w:id="0">
    <w:p w:rsidR="00BC00E8" w:rsidRDefault="00BC00E8" w:rsidP="000D1E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73B" w:rsidRPr="00C037C9" w:rsidRDefault="0094273B" w:rsidP="00C037C9">
    <w:pPr>
      <w:pStyle w:val="a8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4A2C43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</w:abstractNum>
  <w:abstractNum w:abstractNumId="2">
    <w:nsid w:val="00000007"/>
    <w:multiLevelType w:val="multilevel"/>
    <w:tmpl w:val="00000006"/>
    <w:lvl w:ilvl="0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3">
    <w:nsid w:val="00000009"/>
    <w:multiLevelType w:val="multilevel"/>
    <w:tmpl w:val="00000008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4">
    <w:nsid w:val="0000000B"/>
    <w:multiLevelType w:val="multilevel"/>
    <w:tmpl w:val="0000000A"/>
    <w:lvl w:ilvl="0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5">
    <w:nsid w:val="0000000D"/>
    <w:multiLevelType w:val="multilevel"/>
    <w:tmpl w:val="0000000C"/>
    <w:lvl w:ilvl="0">
      <w:start w:val="2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2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2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2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2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2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2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2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2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6">
    <w:nsid w:val="0F421860"/>
    <w:multiLevelType w:val="hybridMultilevel"/>
    <w:tmpl w:val="E8DA98DE"/>
    <w:lvl w:ilvl="0" w:tplc="99F610C6">
      <w:start w:val="2"/>
      <w:numFmt w:val="decimal"/>
      <w:lvlText w:val="%1."/>
      <w:lvlJc w:val="left"/>
      <w:pPr>
        <w:ind w:left="2722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857FA"/>
    <w:multiLevelType w:val="hybridMultilevel"/>
    <w:tmpl w:val="C26E71BE"/>
    <w:lvl w:ilvl="0" w:tplc="833639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8FD5549"/>
    <w:multiLevelType w:val="hybridMultilevel"/>
    <w:tmpl w:val="3AAC260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CDA00F4"/>
    <w:multiLevelType w:val="hybridMultilevel"/>
    <w:tmpl w:val="5778FE54"/>
    <w:lvl w:ilvl="0" w:tplc="1B167FE6">
      <w:start w:val="1"/>
      <w:numFmt w:val="decimal"/>
      <w:lvlText w:val="%1."/>
      <w:lvlJc w:val="left"/>
      <w:pPr>
        <w:ind w:left="2722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3873A8D"/>
    <w:multiLevelType w:val="hybridMultilevel"/>
    <w:tmpl w:val="0AA84E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5445E74">
      <w:start w:val="1"/>
      <w:numFmt w:val="decimal"/>
      <w:lvlText w:val="%2)"/>
      <w:lvlJc w:val="left"/>
      <w:pPr>
        <w:ind w:left="2884" w:hanging="10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0D2151A"/>
    <w:multiLevelType w:val="hybridMultilevel"/>
    <w:tmpl w:val="91223EE8"/>
    <w:lvl w:ilvl="0" w:tplc="EFA67378">
      <w:start w:val="1"/>
      <w:numFmt w:val="decimal"/>
      <w:lvlText w:val="%1."/>
      <w:lvlJc w:val="left"/>
      <w:pPr>
        <w:ind w:left="2722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420233"/>
    <w:multiLevelType w:val="multilevel"/>
    <w:tmpl w:val="266661A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7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DDB484E"/>
    <w:multiLevelType w:val="hybridMultilevel"/>
    <w:tmpl w:val="4D7E5A82"/>
    <w:lvl w:ilvl="0" w:tplc="DE46C0C2">
      <w:start w:val="1"/>
      <w:numFmt w:val="decimal"/>
      <w:lvlText w:val="%1."/>
      <w:lvlJc w:val="left"/>
      <w:pPr>
        <w:ind w:left="2722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EB1956"/>
    <w:multiLevelType w:val="hybridMultilevel"/>
    <w:tmpl w:val="81B6BA52"/>
    <w:lvl w:ilvl="0" w:tplc="833639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0C80684"/>
    <w:multiLevelType w:val="hybridMultilevel"/>
    <w:tmpl w:val="BFA467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1DC3AFD"/>
    <w:multiLevelType w:val="hybridMultilevel"/>
    <w:tmpl w:val="F078B19E"/>
    <w:lvl w:ilvl="0" w:tplc="833639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F1166B8"/>
    <w:multiLevelType w:val="hybridMultilevel"/>
    <w:tmpl w:val="A60223F4"/>
    <w:lvl w:ilvl="0" w:tplc="99F610C6">
      <w:start w:val="2"/>
      <w:numFmt w:val="decimal"/>
      <w:lvlText w:val="%1."/>
      <w:lvlJc w:val="left"/>
      <w:pPr>
        <w:ind w:left="2722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A439B7"/>
    <w:multiLevelType w:val="hybridMultilevel"/>
    <w:tmpl w:val="6444107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60C35A4"/>
    <w:multiLevelType w:val="multilevel"/>
    <w:tmpl w:val="98A807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66D42B78"/>
    <w:multiLevelType w:val="hybridMultilevel"/>
    <w:tmpl w:val="E86C3A66"/>
    <w:lvl w:ilvl="0" w:tplc="EFA67378">
      <w:start w:val="1"/>
      <w:numFmt w:val="decimal"/>
      <w:lvlText w:val="%1."/>
      <w:lvlJc w:val="left"/>
      <w:pPr>
        <w:ind w:left="2722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566E36"/>
    <w:multiLevelType w:val="hybridMultilevel"/>
    <w:tmpl w:val="82183D86"/>
    <w:lvl w:ilvl="0" w:tplc="3B441A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6AFF01B7"/>
    <w:multiLevelType w:val="hybridMultilevel"/>
    <w:tmpl w:val="F8964680"/>
    <w:lvl w:ilvl="0" w:tplc="83363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181BD6"/>
    <w:multiLevelType w:val="hybridMultilevel"/>
    <w:tmpl w:val="ED5EF646"/>
    <w:lvl w:ilvl="0" w:tplc="DE46C0C2">
      <w:start w:val="1"/>
      <w:numFmt w:val="decimal"/>
      <w:lvlText w:val="%1."/>
      <w:lvlJc w:val="left"/>
      <w:pPr>
        <w:ind w:left="3442" w:hanging="130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CAE1970"/>
    <w:multiLevelType w:val="hybridMultilevel"/>
    <w:tmpl w:val="1D00EDB0"/>
    <w:lvl w:ilvl="0" w:tplc="1B167FE6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02778B"/>
    <w:multiLevelType w:val="hybridMultilevel"/>
    <w:tmpl w:val="CE9CF694"/>
    <w:lvl w:ilvl="0" w:tplc="8336399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7CF81B67"/>
    <w:multiLevelType w:val="multilevel"/>
    <w:tmpl w:val="3CD2A2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/>
      </w:rPr>
    </w:lvl>
  </w:abstractNum>
  <w:num w:numId="1">
    <w:abstractNumId w:val="19"/>
  </w:num>
  <w:num w:numId="2">
    <w:abstractNumId w:val="12"/>
  </w:num>
  <w:num w:numId="3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1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8"/>
  </w:num>
  <w:num w:numId="14">
    <w:abstractNumId w:val="15"/>
  </w:num>
  <w:num w:numId="15">
    <w:abstractNumId w:val="10"/>
  </w:num>
  <w:num w:numId="16">
    <w:abstractNumId w:val="24"/>
  </w:num>
  <w:num w:numId="17">
    <w:abstractNumId w:val="9"/>
  </w:num>
  <w:num w:numId="18">
    <w:abstractNumId w:val="14"/>
  </w:num>
  <w:num w:numId="19">
    <w:abstractNumId w:val="17"/>
  </w:num>
  <w:num w:numId="20">
    <w:abstractNumId w:val="7"/>
  </w:num>
  <w:num w:numId="21">
    <w:abstractNumId w:val="6"/>
  </w:num>
  <w:num w:numId="22">
    <w:abstractNumId w:val="11"/>
  </w:num>
  <w:num w:numId="23">
    <w:abstractNumId w:val="20"/>
  </w:num>
  <w:num w:numId="24">
    <w:abstractNumId w:val="25"/>
  </w:num>
  <w:num w:numId="25">
    <w:abstractNumId w:val="22"/>
  </w:num>
  <w:num w:numId="26">
    <w:abstractNumId w:val="13"/>
  </w:num>
  <w:num w:numId="27">
    <w:abstractNumId w:val="2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1E0C"/>
    <w:rsid w:val="00001BC1"/>
    <w:rsid w:val="00002BF9"/>
    <w:rsid w:val="000037EC"/>
    <w:rsid w:val="0002045D"/>
    <w:rsid w:val="00034611"/>
    <w:rsid w:val="00050AEF"/>
    <w:rsid w:val="00074764"/>
    <w:rsid w:val="00074785"/>
    <w:rsid w:val="0007664E"/>
    <w:rsid w:val="00080A2D"/>
    <w:rsid w:val="0008254A"/>
    <w:rsid w:val="000A1FFD"/>
    <w:rsid w:val="000A44AA"/>
    <w:rsid w:val="000A53CD"/>
    <w:rsid w:val="000A5685"/>
    <w:rsid w:val="000B06C9"/>
    <w:rsid w:val="000B1B52"/>
    <w:rsid w:val="000C03B4"/>
    <w:rsid w:val="000C224C"/>
    <w:rsid w:val="000C678F"/>
    <w:rsid w:val="000C7B33"/>
    <w:rsid w:val="000D1E0C"/>
    <w:rsid w:val="000D6650"/>
    <w:rsid w:val="000E24CC"/>
    <w:rsid w:val="000E3586"/>
    <w:rsid w:val="000E35C9"/>
    <w:rsid w:val="000E7876"/>
    <w:rsid w:val="000F0B93"/>
    <w:rsid w:val="001055B4"/>
    <w:rsid w:val="001253EA"/>
    <w:rsid w:val="00130EC9"/>
    <w:rsid w:val="00137050"/>
    <w:rsid w:val="0015157F"/>
    <w:rsid w:val="00154CFD"/>
    <w:rsid w:val="0015591F"/>
    <w:rsid w:val="0016247D"/>
    <w:rsid w:val="0016446D"/>
    <w:rsid w:val="0016449D"/>
    <w:rsid w:val="00165470"/>
    <w:rsid w:val="00171474"/>
    <w:rsid w:val="00187AD0"/>
    <w:rsid w:val="00197EBA"/>
    <w:rsid w:val="001A1EB5"/>
    <w:rsid w:val="001A28D9"/>
    <w:rsid w:val="001B71DD"/>
    <w:rsid w:val="001C40D9"/>
    <w:rsid w:val="001C7BD3"/>
    <w:rsid w:val="001D74D3"/>
    <w:rsid w:val="001E1075"/>
    <w:rsid w:val="001E211A"/>
    <w:rsid w:val="001F4C1A"/>
    <w:rsid w:val="00212C45"/>
    <w:rsid w:val="00213210"/>
    <w:rsid w:val="0021447C"/>
    <w:rsid w:val="0022180B"/>
    <w:rsid w:val="002315FD"/>
    <w:rsid w:val="002340F6"/>
    <w:rsid w:val="00234F58"/>
    <w:rsid w:val="00235C6A"/>
    <w:rsid w:val="002431FF"/>
    <w:rsid w:val="002436DF"/>
    <w:rsid w:val="00247693"/>
    <w:rsid w:val="00252B8F"/>
    <w:rsid w:val="00253C88"/>
    <w:rsid w:val="0026493C"/>
    <w:rsid w:val="00274B3A"/>
    <w:rsid w:val="002773E2"/>
    <w:rsid w:val="00292FC8"/>
    <w:rsid w:val="002A3B80"/>
    <w:rsid w:val="002A6CD4"/>
    <w:rsid w:val="002B061E"/>
    <w:rsid w:val="002B2CE8"/>
    <w:rsid w:val="002C7370"/>
    <w:rsid w:val="002D3EFF"/>
    <w:rsid w:val="002D5F5F"/>
    <w:rsid w:val="002E2C3F"/>
    <w:rsid w:val="002F13FE"/>
    <w:rsid w:val="002F58FD"/>
    <w:rsid w:val="00302084"/>
    <w:rsid w:val="00313F52"/>
    <w:rsid w:val="00314A5E"/>
    <w:rsid w:val="00317803"/>
    <w:rsid w:val="00317DD3"/>
    <w:rsid w:val="003232B2"/>
    <w:rsid w:val="00325381"/>
    <w:rsid w:val="00326901"/>
    <w:rsid w:val="0033057C"/>
    <w:rsid w:val="00331056"/>
    <w:rsid w:val="0034518D"/>
    <w:rsid w:val="00352D95"/>
    <w:rsid w:val="003617FC"/>
    <w:rsid w:val="00364215"/>
    <w:rsid w:val="003653A3"/>
    <w:rsid w:val="003759C9"/>
    <w:rsid w:val="00376FB2"/>
    <w:rsid w:val="00382D04"/>
    <w:rsid w:val="00383F1A"/>
    <w:rsid w:val="003911F4"/>
    <w:rsid w:val="00391A97"/>
    <w:rsid w:val="00397EB5"/>
    <w:rsid w:val="003A25C2"/>
    <w:rsid w:val="003A6199"/>
    <w:rsid w:val="003B327D"/>
    <w:rsid w:val="003D141B"/>
    <w:rsid w:val="003D477C"/>
    <w:rsid w:val="003E2BC1"/>
    <w:rsid w:val="003E4A43"/>
    <w:rsid w:val="003F6948"/>
    <w:rsid w:val="003F70FC"/>
    <w:rsid w:val="00402441"/>
    <w:rsid w:val="00403BFD"/>
    <w:rsid w:val="004076EC"/>
    <w:rsid w:val="00411E78"/>
    <w:rsid w:val="004163B3"/>
    <w:rsid w:val="00422036"/>
    <w:rsid w:val="0042484B"/>
    <w:rsid w:val="00425387"/>
    <w:rsid w:val="00430677"/>
    <w:rsid w:val="00444A21"/>
    <w:rsid w:val="00446EA1"/>
    <w:rsid w:val="0045630C"/>
    <w:rsid w:val="00456B88"/>
    <w:rsid w:val="00463862"/>
    <w:rsid w:val="004712C7"/>
    <w:rsid w:val="00474584"/>
    <w:rsid w:val="00475497"/>
    <w:rsid w:val="00476A90"/>
    <w:rsid w:val="00485F34"/>
    <w:rsid w:val="00486DA3"/>
    <w:rsid w:val="0048716F"/>
    <w:rsid w:val="00495E4F"/>
    <w:rsid w:val="004A4FB2"/>
    <w:rsid w:val="004A563A"/>
    <w:rsid w:val="004C1CC2"/>
    <w:rsid w:val="004C7D15"/>
    <w:rsid w:val="004D29B8"/>
    <w:rsid w:val="004E65F0"/>
    <w:rsid w:val="004F1B5C"/>
    <w:rsid w:val="004F45CC"/>
    <w:rsid w:val="004F5723"/>
    <w:rsid w:val="004F60D6"/>
    <w:rsid w:val="005002A6"/>
    <w:rsid w:val="00500F30"/>
    <w:rsid w:val="0051342D"/>
    <w:rsid w:val="00514713"/>
    <w:rsid w:val="0051519A"/>
    <w:rsid w:val="00521CEB"/>
    <w:rsid w:val="00522BB1"/>
    <w:rsid w:val="0052518D"/>
    <w:rsid w:val="00536A7D"/>
    <w:rsid w:val="0053769C"/>
    <w:rsid w:val="0054064F"/>
    <w:rsid w:val="00546D16"/>
    <w:rsid w:val="005478A6"/>
    <w:rsid w:val="0057484F"/>
    <w:rsid w:val="0057505A"/>
    <w:rsid w:val="00584F5F"/>
    <w:rsid w:val="005974A8"/>
    <w:rsid w:val="005A3680"/>
    <w:rsid w:val="005A5342"/>
    <w:rsid w:val="005A7926"/>
    <w:rsid w:val="005A7F8C"/>
    <w:rsid w:val="005B28FF"/>
    <w:rsid w:val="005C3FD8"/>
    <w:rsid w:val="005C4509"/>
    <w:rsid w:val="005F6628"/>
    <w:rsid w:val="006027ED"/>
    <w:rsid w:val="00606138"/>
    <w:rsid w:val="0061044F"/>
    <w:rsid w:val="00612650"/>
    <w:rsid w:val="0062038B"/>
    <w:rsid w:val="006268F1"/>
    <w:rsid w:val="006355A1"/>
    <w:rsid w:val="00635E37"/>
    <w:rsid w:val="00640FB2"/>
    <w:rsid w:val="00646228"/>
    <w:rsid w:val="00647CDB"/>
    <w:rsid w:val="0065364A"/>
    <w:rsid w:val="0065486B"/>
    <w:rsid w:val="006562A7"/>
    <w:rsid w:val="00656C30"/>
    <w:rsid w:val="00670039"/>
    <w:rsid w:val="0067207B"/>
    <w:rsid w:val="0067481A"/>
    <w:rsid w:val="00676A2E"/>
    <w:rsid w:val="006775A6"/>
    <w:rsid w:val="00677C3D"/>
    <w:rsid w:val="0068075D"/>
    <w:rsid w:val="00683A20"/>
    <w:rsid w:val="00693A58"/>
    <w:rsid w:val="006940AE"/>
    <w:rsid w:val="006A1400"/>
    <w:rsid w:val="006A64A0"/>
    <w:rsid w:val="006B4643"/>
    <w:rsid w:val="006C4D57"/>
    <w:rsid w:val="006C4F9E"/>
    <w:rsid w:val="006D05C8"/>
    <w:rsid w:val="006E1126"/>
    <w:rsid w:val="00722A80"/>
    <w:rsid w:val="00737450"/>
    <w:rsid w:val="007406A0"/>
    <w:rsid w:val="00740ADD"/>
    <w:rsid w:val="00747237"/>
    <w:rsid w:val="00751E91"/>
    <w:rsid w:val="00784DDA"/>
    <w:rsid w:val="00794C47"/>
    <w:rsid w:val="007A09AA"/>
    <w:rsid w:val="007B1DB4"/>
    <w:rsid w:val="007B6D73"/>
    <w:rsid w:val="007C018A"/>
    <w:rsid w:val="007C15AC"/>
    <w:rsid w:val="007C1E71"/>
    <w:rsid w:val="007C57F9"/>
    <w:rsid w:val="007E262B"/>
    <w:rsid w:val="007E39D4"/>
    <w:rsid w:val="007F3B77"/>
    <w:rsid w:val="007F5A7B"/>
    <w:rsid w:val="007F5C4D"/>
    <w:rsid w:val="007F5D96"/>
    <w:rsid w:val="0080680C"/>
    <w:rsid w:val="00821A3C"/>
    <w:rsid w:val="00824FB8"/>
    <w:rsid w:val="008434DE"/>
    <w:rsid w:val="00845365"/>
    <w:rsid w:val="00852350"/>
    <w:rsid w:val="00854C9E"/>
    <w:rsid w:val="008550C0"/>
    <w:rsid w:val="008550F8"/>
    <w:rsid w:val="0087532B"/>
    <w:rsid w:val="008878EA"/>
    <w:rsid w:val="00890D42"/>
    <w:rsid w:val="008A696D"/>
    <w:rsid w:val="008A7D2E"/>
    <w:rsid w:val="008B0CE5"/>
    <w:rsid w:val="008B669B"/>
    <w:rsid w:val="008C0A0F"/>
    <w:rsid w:val="008C7605"/>
    <w:rsid w:val="008D151C"/>
    <w:rsid w:val="008D2D26"/>
    <w:rsid w:val="008E09C0"/>
    <w:rsid w:val="008F5E5E"/>
    <w:rsid w:val="0090200D"/>
    <w:rsid w:val="00910E1A"/>
    <w:rsid w:val="00912E30"/>
    <w:rsid w:val="00916369"/>
    <w:rsid w:val="00921CD7"/>
    <w:rsid w:val="00923CC1"/>
    <w:rsid w:val="00926755"/>
    <w:rsid w:val="00936820"/>
    <w:rsid w:val="00941776"/>
    <w:rsid w:val="0094273B"/>
    <w:rsid w:val="00943891"/>
    <w:rsid w:val="00954FB1"/>
    <w:rsid w:val="00956261"/>
    <w:rsid w:val="00975CA2"/>
    <w:rsid w:val="00986B11"/>
    <w:rsid w:val="00991E91"/>
    <w:rsid w:val="00993CDD"/>
    <w:rsid w:val="00994FBB"/>
    <w:rsid w:val="0099666A"/>
    <w:rsid w:val="009A3DBF"/>
    <w:rsid w:val="009A5CFC"/>
    <w:rsid w:val="009A77D6"/>
    <w:rsid w:val="009C1FFE"/>
    <w:rsid w:val="009C5BE7"/>
    <w:rsid w:val="009D090F"/>
    <w:rsid w:val="009D2380"/>
    <w:rsid w:val="009D69EB"/>
    <w:rsid w:val="009F264F"/>
    <w:rsid w:val="00A021F5"/>
    <w:rsid w:val="00A20BA4"/>
    <w:rsid w:val="00A21617"/>
    <w:rsid w:val="00A23B0E"/>
    <w:rsid w:val="00A27666"/>
    <w:rsid w:val="00A301F7"/>
    <w:rsid w:val="00A30422"/>
    <w:rsid w:val="00A41863"/>
    <w:rsid w:val="00A41E32"/>
    <w:rsid w:val="00A5508A"/>
    <w:rsid w:val="00A55A43"/>
    <w:rsid w:val="00A572F2"/>
    <w:rsid w:val="00A66714"/>
    <w:rsid w:val="00A726A6"/>
    <w:rsid w:val="00A77066"/>
    <w:rsid w:val="00A83B89"/>
    <w:rsid w:val="00A958C7"/>
    <w:rsid w:val="00AA35BA"/>
    <w:rsid w:val="00AA7A88"/>
    <w:rsid w:val="00AC49A9"/>
    <w:rsid w:val="00AD03E4"/>
    <w:rsid w:val="00AD4FC1"/>
    <w:rsid w:val="00AD7D8E"/>
    <w:rsid w:val="00AE1B58"/>
    <w:rsid w:val="00AE4050"/>
    <w:rsid w:val="00AE7E59"/>
    <w:rsid w:val="00AF346D"/>
    <w:rsid w:val="00B037C0"/>
    <w:rsid w:val="00B11B73"/>
    <w:rsid w:val="00B1362F"/>
    <w:rsid w:val="00B14A9C"/>
    <w:rsid w:val="00B15584"/>
    <w:rsid w:val="00B40F47"/>
    <w:rsid w:val="00B431AA"/>
    <w:rsid w:val="00B465E3"/>
    <w:rsid w:val="00B46944"/>
    <w:rsid w:val="00B50F36"/>
    <w:rsid w:val="00B6375C"/>
    <w:rsid w:val="00B8093F"/>
    <w:rsid w:val="00B81E62"/>
    <w:rsid w:val="00B868CF"/>
    <w:rsid w:val="00B94B62"/>
    <w:rsid w:val="00B958BF"/>
    <w:rsid w:val="00B9737E"/>
    <w:rsid w:val="00BC00E8"/>
    <w:rsid w:val="00BC1593"/>
    <w:rsid w:val="00BC7B72"/>
    <w:rsid w:val="00BD766D"/>
    <w:rsid w:val="00BE02EF"/>
    <w:rsid w:val="00BE14FE"/>
    <w:rsid w:val="00BF50D7"/>
    <w:rsid w:val="00BF6E04"/>
    <w:rsid w:val="00C037C9"/>
    <w:rsid w:val="00C06FF4"/>
    <w:rsid w:val="00C101FB"/>
    <w:rsid w:val="00C15D4B"/>
    <w:rsid w:val="00C20C2F"/>
    <w:rsid w:val="00C27475"/>
    <w:rsid w:val="00C27677"/>
    <w:rsid w:val="00C32AFD"/>
    <w:rsid w:val="00C35F4B"/>
    <w:rsid w:val="00C54457"/>
    <w:rsid w:val="00C621AB"/>
    <w:rsid w:val="00C62517"/>
    <w:rsid w:val="00C658EF"/>
    <w:rsid w:val="00C847EC"/>
    <w:rsid w:val="00C92C85"/>
    <w:rsid w:val="00C95777"/>
    <w:rsid w:val="00C95A07"/>
    <w:rsid w:val="00CA4EC2"/>
    <w:rsid w:val="00CB0936"/>
    <w:rsid w:val="00CC0D00"/>
    <w:rsid w:val="00CC5389"/>
    <w:rsid w:val="00CD08EA"/>
    <w:rsid w:val="00CD216C"/>
    <w:rsid w:val="00CE431E"/>
    <w:rsid w:val="00CF652F"/>
    <w:rsid w:val="00D00ADC"/>
    <w:rsid w:val="00D124DA"/>
    <w:rsid w:val="00D14E12"/>
    <w:rsid w:val="00D173A3"/>
    <w:rsid w:val="00D404DA"/>
    <w:rsid w:val="00D50A48"/>
    <w:rsid w:val="00D53435"/>
    <w:rsid w:val="00D72985"/>
    <w:rsid w:val="00D75C31"/>
    <w:rsid w:val="00D81EF8"/>
    <w:rsid w:val="00DA047F"/>
    <w:rsid w:val="00DB5CDC"/>
    <w:rsid w:val="00DB6551"/>
    <w:rsid w:val="00DB66E4"/>
    <w:rsid w:val="00DD2D5B"/>
    <w:rsid w:val="00DE61FA"/>
    <w:rsid w:val="00DF0185"/>
    <w:rsid w:val="00DF2923"/>
    <w:rsid w:val="00DF5A2F"/>
    <w:rsid w:val="00E00C59"/>
    <w:rsid w:val="00E064DF"/>
    <w:rsid w:val="00E32CBB"/>
    <w:rsid w:val="00E42092"/>
    <w:rsid w:val="00E43F7A"/>
    <w:rsid w:val="00E4424B"/>
    <w:rsid w:val="00E52A6A"/>
    <w:rsid w:val="00E52EC0"/>
    <w:rsid w:val="00E56D51"/>
    <w:rsid w:val="00E6734B"/>
    <w:rsid w:val="00E75526"/>
    <w:rsid w:val="00E91A0C"/>
    <w:rsid w:val="00E93329"/>
    <w:rsid w:val="00E96A73"/>
    <w:rsid w:val="00E974B3"/>
    <w:rsid w:val="00EA60DB"/>
    <w:rsid w:val="00EB6A3C"/>
    <w:rsid w:val="00EF634D"/>
    <w:rsid w:val="00EF7378"/>
    <w:rsid w:val="00F0260E"/>
    <w:rsid w:val="00F0695E"/>
    <w:rsid w:val="00F23D0A"/>
    <w:rsid w:val="00F25D31"/>
    <w:rsid w:val="00F26B48"/>
    <w:rsid w:val="00F34716"/>
    <w:rsid w:val="00F43C71"/>
    <w:rsid w:val="00F47B11"/>
    <w:rsid w:val="00F54528"/>
    <w:rsid w:val="00F60E20"/>
    <w:rsid w:val="00F717DD"/>
    <w:rsid w:val="00F71FC1"/>
    <w:rsid w:val="00F8073F"/>
    <w:rsid w:val="00F819B8"/>
    <w:rsid w:val="00F83F70"/>
    <w:rsid w:val="00F84018"/>
    <w:rsid w:val="00F954CD"/>
    <w:rsid w:val="00FB27E8"/>
    <w:rsid w:val="00FC486E"/>
    <w:rsid w:val="00FF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0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0D1E0C"/>
    <w:pPr>
      <w:keepNext/>
      <w:jc w:val="center"/>
      <w:outlineLvl w:val="0"/>
    </w:pPr>
    <w:rPr>
      <w:rFonts w:ascii="Book Antiqua" w:eastAsia="Calibri" w:hAnsi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56B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D1E0C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0D1E0C"/>
    <w:pPr>
      <w:keepNext/>
      <w:jc w:val="center"/>
      <w:outlineLvl w:val="3"/>
    </w:pPr>
    <w:rPr>
      <w:rFonts w:eastAsia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0D1E0C"/>
    <w:pPr>
      <w:keepNext/>
      <w:jc w:val="center"/>
      <w:outlineLvl w:val="4"/>
    </w:pPr>
    <w:rPr>
      <w:rFonts w:eastAsia="Calibri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0D1E0C"/>
    <w:pPr>
      <w:keepNext/>
      <w:outlineLvl w:val="5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D1E0C"/>
    <w:rPr>
      <w:rFonts w:ascii="Book Antiqua" w:hAnsi="Book Antiqua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0D1E0C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0D1E0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0D1E0C"/>
    <w:rPr>
      <w:rFonts w:ascii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0D1E0C"/>
    <w:rPr>
      <w:rFonts w:ascii="Times New Roman" w:hAnsi="Times New Roman" w:cs="Times New Roman"/>
      <w:b/>
      <w:bCs/>
      <w:lang w:eastAsia="ru-RU"/>
    </w:rPr>
  </w:style>
  <w:style w:type="character" w:styleId="a3">
    <w:name w:val="Hyperlink"/>
    <w:uiPriority w:val="99"/>
    <w:semiHidden/>
    <w:rsid w:val="000D1E0C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0D1E0C"/>
    <w:pPr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Знак"/>
    <w:link w:val="a4"/>
    <w:uiPriority w:val="99"/>
    <w:locked/>
    <w:rsid w:val="000D1E0C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rsid w:val="000D1E0C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D1E0C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0D1E0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Верхний колонтитул Знак"/>
    <w:link w:val="a8"/>
    <w:uiPriority w:val="99"/>
    <w:locked/>
    <w:rsid w:val="000D1E0C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rsid w:val="000D1E0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Нижний колонтитул Знак"/>
    <w:link w:val="aa"/>
    <w:uiPriority w:val="99"/>
    <w:semiHidden/>
    <w:locked/>
    <w:rsid w:val="000D1E0C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0E3586"/>
    <w:pPr>
      <w:ind w:left="720"/>
      <w:contextualSpacing/>
    </w:pPr>
  </w:style>
  <w:style w:type="character" w:customStyle="1" w:styleId="ad">
    <w:name w:val="Основной текст_"/>
    <w:link w:val="11"/>
    <w:uiPriority w:val="99"/>
    <w:locked/>
    <w:rsid w:val="00941776"/>
    <w:rPr>
      <w:rFonts w:ascii="Times New Roman" w:hAnsi="Times New Roman" w:cs="Times New Roman"/>
      <w:spacing w:val="7"/>
      <w:shd w:val="clear" w:color="auto" w:fill="FFFFFF"/>
    </w:rPr>
  </w:style>
  <w:style w:type="character" w:customStyle="1" w:styleId="12">
    <w:name w:val="Заголовок №1_"/>
    <w:link w:val="13"/>
    <w:uiPriority w:val="99"/>
    <w:locked/>
    <w:rsid w:val="00941776"/>
    <w:rPr>
      <w:rFonts w:ascii="Times New Roman" w:hAnsi="Times New Roman" w:cs="Times New Roman"/>
      <w:b/>
      <w:bCs/>
      <w:spacing w:val="90"/>
      <w:sz w:val="26"/>
      <w:szCs w:val="26"/>
      <w:shd w:val="clear" w:color="auto" w:fill="FFFFFF"/>
    </w:rPr>
  </w:style>
  <w:style w:type="character" w:customStyle="1" w:styleId="10pt">
    <w:name w:val="Заголовок №1 + Интервал 0 pt"/>
    <w:uiPriority w:val="99"/>
    <w:rsid w:val="00941776"/>
    <w:rPr>
      <w:rFonts w:ascii="Times New Roman" w:hAnsi="Times New Roman" w:cs="Times New Roman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11">
    <w:name w:val="Основной текст1"/>
    <w:basedOn w:val="a"/>
    <w:link w:val="ad"/>
    <w:uiPriority w:val="99"/>
    <w:rsid w:val="00941776"/>
    <w:pPr>
      <w:widowControl w:val="0"/>
      <w:shd w:val="clear" w:color="auto" w:fill="FFFFFF"/>
      <w:spacing w:before="600" w:after="600" w:line="240" w:lineRule="atLeast"/>
      <w:jc w:val="both"/>
    </w:pPr>
    <w:rPr>
      <w:rFonts w:eastAsia="Calibri"/>
      <w:spacing w:val="7"/>
    </w:rPr>
  </w:style>
  <w:style w:type="paragraph" w:customStyle="1" w:styleId="13">
    <w:name w:val="Заголовок №1"/>
    <w:basedOn w:val="a"/>
    <w:link w:val="12"/>
    <w:uiPriority w:val="99"/>
    <w:rsid w:val="00941776"/>
    <w:pPr>
      <w:widowControl w:val="0"/>
      <w:shd w:val="clear" w:color="auto" w:fill="FFFFFF"/>
      <w:spacing w:before="600" w:after="540" w:line="341" w:lineRule="exact"/>
      <w:outlineLvl w:val="0"/>
    </w:pPr>
    <w:rPr>
      <w:rFonts w:eastAsia="Calibri"/>
      <w:b/>
      <w:bCs/>
      <w:spacing w:val="90"/>
      <w:sz w:val="26"/>
      <w:szCs w:val="26"/>
    </w:rPr>
  </w:style>
  <w:style w:type="paragraph" w:customStyle="1" w:styleId="ConsPlusNormal">
    <w:name w:val="ConsPlusNormal"/>
    <w:rsid w:val="002F13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1A28D9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styleId="ae">
    <w:name w:val="Strong"/>
    <w:uiPriority w:val="99"/>
    <w:qFormat/>
    <w:locked/>
    <w:rsid w:val="001C40D9"/>
    <w:rPr>
      <w:rFonts w:cs="Times New Roman"/>
      <w:b/>
      <w:bCs/>
    </w:rPr>
  </w:style>
  <w:style w:type="table" w:styleId="af">
    <w:name w:val="Table Grid"/>
    <w:basedOn w:val="a1"/>
    <w:uiPriority w:val="99"/>
    <w:locked/>
    <w:rsid w:val="00B50F3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91A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rsid w:val="000C7B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C7B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nformat0">
    <w:name w:val="ConsPlusNonformat Знак"/>
    <w:link w:val="ConsPlusNonformat"/>
    <w:locked/>
    <w:rsid w:val="000C7B33"/>
    <w:rPr>
      <w:rFonts w:ascii="Courier New" w:hAnsi="Courier New" w:cs="Courier New"/>
      <w:lang w:val="ru-RU" w:eastAsia="ru-RU" w:bidi="ar-SA"/>
    </w:rPr>
  </w:style>
  <w:style w:type="paragraph" w:styleId="21">
    <w:name w:val="Body Text 2"/>
    <w:basedOn w:val="a"/>
    <w:link w:val="22"/>
    <w:uiPriority w:val="99"/>
    <w:semiHidden/>
    <w:unhideWhenUsed/>
    <w:rsid w:val="004A563A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4A563A"/>
    <w:rPr>
      <w:rFonts w:ascii="Times New Roman" w:eastAsia="Times New Roman" w:hAnsi="Times New Roman"/>
    </w:rPr>
  </w:style>
  <w:style w:type="paragraph" w:styleId="af0">
    <w:name w:val="Title"/>
    <w:basedOn w:val="a"/>
    <w:link w:val="af1"/>
    <w:qFormat/>
    <w:locked/>
    <w:rsid w:val="004A563A"/>
    <w:pPr>
      <w:jc w:val="center"/>
    </w:pPr>
    <w:rPr>
      <w:sz w:val="24"/>
    </w:rPr>
  </w:style>
  <w:style w:type="character" w:customStyle="1" w:styleId="af1">
    <w:name w:val="Название Знак"/>
    <w:link w:val="af0"/>
    <w:rsid w:val="004A563A"/>
    <w:rPr>
      <w:rFonts w:ascii="Times New Roman" w:eastAsia="Times New Roman" w:hAnsi="Times New Roman"/>
      <w:sz w:val="24"/>
    </w:rPr>
  </w:style>
  <w:style w:type="character" w:customStyle="1" w:styleId="20">
    <w:name w:val="Заголовок 2 Знак"/>
    <w:link w:val="2"/>
    <w:semiHidden/>
    <w:rsid w:val="00456B8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formattext">
    <w:name w:val="formattext"/>
    <w:basedOn w:val="a"/>
    <w:rsid w:val="00456B88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rmal (Web)"/>
    <w:basedOn w:val="a"/>
    <w:rsid w:val="00CE431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1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2875;fld=134" TargetMode="External"/><Relationship Id="rId13" Type="http://schemas.openxmlformats.org/officeDocument/2006/relationships/hyperlink" Target="consultantplus://offline/main?base=RLAW186;n=30924;fld=134;dst=10015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186;n=30924;fld=134;dst=10015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186;n=30924;fld=134;dst=10015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main?base=RLAW186;n=30924;fld=134;dst=100139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86;n=30924;fld=134;dst=100121" TargetMode="External"/><Relationship Id="rId14" Type="http://schemas.openxmlformats.org/officeDocument/2006/relationships/hyperlink" Target="consultantplus://offline/main?base=RLAW186;n=30924;fld=134;dst=1001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1</Pages>
  <Words>2894</Words>
  <Characters>16501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2021-01-22T09:21:00Z</cp:lastPrinted>
  <dcterms:created xsi:type="dcterms:W3CDTF">2016-01-12T12:57:00Z</dcterms:created>
  <dcterms:modified xsi:type="dcterms:W3CDTF">2021-01-22T09:21:00Z</dcterms:modified>
</cp:coreProperties>
</file>